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17f" w14:textId="2f37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15 декабря 2011 года № 42-2. Зарегистрировано Мойынкумским управлением юстиции 22 декабря 2011 года за № 6-7-75.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Утвердить районный бюджет на 2012-2014 годы согласно приложениям 1,2,3,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- 4 092 849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- 829 028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- 11 286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- 5 201 тысяч тенге;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- 3 247 334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- 4 100 084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- 47 025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- 50 967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54 260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- 50 967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- 5 435 тысяч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Мойынкумского районного маслихата от 11.03.2012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16.04.2012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08.05.2012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2012-2014 годы норматив распределения поступлений в районный бюджет по индивидуальному подоходному налогу и социальному налогу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объем субвенции передаваемый из областного бюджета в районный в размере - 1934017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на 2012-2014 годы предусмотреть средства на выплату надбавки к заработной плате специалистам государственных учреждений и организаций образования, социального обеспечения, культуры и спорта,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в размере 14 500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на 2012-2014 годы согласно приложения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2012 год согласно приложения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поселковых, аульных (сельских) округов согласно приложения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Кемелқулова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 от 15 декабря 2011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Мойынкумского районного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41"/>
        <w:gridCol w:w="638"/>
        <w:gridCol w:w="9633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4 092 849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829 028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625 237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595 789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24 836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3 247 334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3 247 334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21"/>
        <w:gridCol w:w="762"/>
        <w:gridCol w:w="9528"/>
        <w:gridCol w:w="2115"/>
      </w:tblGrid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4 100 084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344 508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110 878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167 541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2 506 288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335 096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320 917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щкол-интернатов: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1 768 159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1 619 261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101 190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 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85 075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Информатицазия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26 816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24 359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595 373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501 198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501 198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8 389</w:t>
            </w:r>
          </w:p>
        </w:tc>
      </w:tr>
      <w:tr>
        <w:trPr>
          <w:trHeight w:val="1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1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133 548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147 013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147 013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147 013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41 176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-54 260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49"/>
        <w:gridCol w:w="644"/>
        <w:gridCol w:w="9775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3 527 231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759 313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87 667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594 611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564 490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2 756 365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2 756 365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8"/>
        <w:gridCol w:w="749"/>
        <w:gridCol w:w="9669"/>
        <w:gridCol w:w="203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3 529 031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278 501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2 481 087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234 055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193 803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1 682 837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1 619 449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507 860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507 860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137 607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121 032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54 524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42-2 от 15 декабря 2011 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49"/>
        <w:gridCol w:w="644"/>
        <w:gridCol w:w="9775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4 055 365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782 161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93 024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594 611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564 490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3 261 652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3 261 652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8"/>
        <w:gridCol w:w="686"/>
        <w:gridCol w:w="9692"/>
        <w:gridCol w:w="203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4 057 165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278 501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2 565 604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306 315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266 063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2 022 701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1 871 110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178 975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155 797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533 934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129 632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56 524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104 517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42-2 от 15 декабря 2011 года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Мойынкумского районного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3"/>
        <w:gridCol w:w="693"/>
        <w:gridCol w:w="735"/>
        <w:gridCol w:w="8932"/>
        <w:gridCol w:w="2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села Мойынкум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 учащихся на станции Мынарал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501 949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501 949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492 228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аула Шыганак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аула Мынарал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станции Мынарал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аула Кушаман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145 096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аула Шыганак (второе изменение)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на проектно-сметную документацию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Мойынкумского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42-2 от 15 декабря 2011 года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0"/>
      </w:tblGrid>
      <w:tr>
        <w:trPr>
          <w:trHeight w:val="75" w:hRule="atLeast"/>
        </w:trPr>
        <w:tc>
          <w:tcPr>
            <w:tcW w:w="1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1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1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1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</w:tr>
      <w:tr>
        <w:trPr>
          <w:trHeight w:val="60" w:hRule="atLeast"/>
        </w:trPr>
        <w:tc>
          <w:tcPr>
            <w:tcW w:w="1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60" w:hRule="atLeast"/>
        </w:trPr>
        <w:tc>
          <w:tcPr>
            <w:tcW w:w="1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0" w:hRule="atLeast"/>
        </w:trPr>
        <w:tc>
          <w:tcPr>
            <w:tcW w:w="1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пособия на детей до 18 лет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42-2 от 15 декабря 2011 года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(сельских),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751"/>
        <w:gridCol w:w="1948"/>
        <w:gridCol w:w="1704"/>
        <w:gridCol w:w="1221"/>
        <w:gridCol w:w="1705"/>
        <w:gridCol w:w="1463"/>
        <w:gridCol w:w="2572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 и озеленение населенных пунктов»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«Капитальные расходы государственного органа»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Кушаманский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Кылышбайский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Карабугутский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Уланбелский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Мынаралский сель/округ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Мирненский пос/округ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Акбакайский пос/округ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Аксуекский пос/округ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Чинагакский пос/округ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Хантауский пос/округ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160 905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