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41c7" w14:textId="0264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29 декабря 2011 года № 344. Зарегистрировано Мойынкумским Управлением юстиции 31 января 2012 года № 6-7-76. Утратило силу постановлением Мойынкумского районного акимата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согласно Правил организации и финансирования общественных работ, утвержденных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2001 года "О мерах по реализации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согласно приложения 1 перечень учреждений, находящихся на территории района, проводящих общественные работы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2.Утвердить согласно приложения 2 виды, объемы и конкретные условия общественных работ, размеры оплаты труда участников и источники их финансирования, определить спрос и предложение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3.Коммунальному государственному учреждению "Отдел занятости и социальных программ акимата Мойынкумского района" (С.Сатылганов) руководителям районных учреждений и акимам сельских округов учитывать целевые группы безработных граждан при привлечении граждан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4.Коммунальному государственному учреждению "Отдел финансов акимата Мойынкумского района" (Б.Шынжарбеков) обеспечить своевременное финансирование и целевое использование средств местного бюджета, направленных на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5.Контроль за исполнением данного постановления возложить на заместителя акима района Б. Есеева.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"Управления юстиции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 за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2011 года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находящихся на территории района, проводящих общественные работы на 2012 год.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9726"/>
      </w:tblGrid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Кушаманского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поселкового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поселкового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поселкового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поселкового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поселковаго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Мойынкумского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Мойынкумского района Жамбылской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Мойынкумского района Департамента юстиции Жамбылской области Министерства юстиции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344 от 29 декабря 2011 года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объемы и конкретные условия общественных работ, размеры оплаты труда участников и источники их финансирования, спрос и предложение общественных работ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642"/>
        <w:gridCol w:w="1983"/>
        <w:gridCol w:w="362"/>
        <w:gridCol w:w="3799"/>
        <w:gridCol w:w="1373"/>
        <w:gridCol w:w="1374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финансирования, 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Посадка и уход за цветами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с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сохранении деревьев посаженных по программе 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1.Посадка деревьев, их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2.Побелка стволов и приведение в порядок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с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делопроизводству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с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