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3aef" w14:textId="a3b3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25 марта 2011 года № 107. Зарегистрировано Управлением юстиции района Т.Рыскулова 29 апреля 2011 года за № 6-8-122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Провести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постановлением акимата района Турара Рыскулова от 24.06.2011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Образовать районную призывную комиссию для организации и проведения призыва граждан на срочную воинскую службу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329"/>
        <w:gridCol w:w="7107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Ердосов Кумисбек Жарылкасынулы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области», председатель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Умирзаков Муратбек Токсанбаевич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Т.Рыскулова»,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Сегизбаев Болат Турмаханович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Джакияев Нуртай Калиевич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Врач-хирург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Суюнбаева Айнагул Орынтаевна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постановлением акимата района Турара Рыскулова от 24.06.2011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внутренних дел района Т.Рыскулова Департамента внутренних дел Жамбылской области» (по согласованию)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Карсыбаева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Т.Рыскулова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по делам обороны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Жолдас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25.03.2011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«Отдел внутренних дел района Т.Рыскулова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Койшиманов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25.03.2011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Главный врач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«Центральная районная больница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Мырзалиев Ш.К.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25.03.2011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