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822" w14:textId="72a9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21 декабря 2011 года № 39-5. Зарегистрировано управлением юстиции района Т.Рыскулова от 27 декабря 2011 года № 6-8-129.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управлении и самоуправлении в Республике Казахстан» от 23 января 2001 года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6 694 410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1 955 062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3 822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4 743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4 730 783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6 687 385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46 404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48 540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2 652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26 497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26 497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- 65 876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 65 876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48 540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2 652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19 988 тысяч тенге: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Т.Рыскулова от 13.03.2012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12.04.2012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 </w:t>
      </w:r>
      <w:r>
        <w:rPr>
          <w:rFonts w:ascii="Times New Roman"/>
          <w:b w:val="false"/>
          <w:i w:val="false"/>
          <w:color w:val="00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15.11.2012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04.12.2012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бюджету района на 2012 год в размере 2 842 131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от 8 июля 2005 года «О государственном регулировании развития агропромышленого комплекса и сельских территорий» на 2012-2014 годы предусмотреть средства на выплату надбавки к заработной плате специалистам социального обеспечения, образования, культуры и спорта, финансируемых из районного бюджета, работающих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сумму резерного фонда местного исполнительного органа в размере 59 634 тысяч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района Т.Рыскулова от 13.03.2012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31.07.2012 </w:t>
      </w:r>
      <w:r>
        <w:rPr>
          <w:rFonts w:ascii="Times New Roman"/>
          <w:b w:val="false"/>
          <w:i w:val="false"/>
          <w:color w:val="00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15.11.2012 </w:t>
      </w:r>
      <w:r>
        <w:rPr>
          <w:rFonts w:ascii="Times New Roman"/>
          <w:b w:val="false"/>
          <w:i w:val="false"/>
          <w:color w:val="00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04.12.2012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развития, направленных на реализацию инвестиционных проектов предусмотренных в бюджете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аульных (сельских) округов, предусмотренных в бюджете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вступает в силу со дня государственной регистрации в органах юстиции и применяется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Б.Токтыбаев                                П.Сулейменов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Т.Рыскулова от 04.12.2012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2"/>
        <w:gridCol w:w="586"/>
        <w:gridCol w:w="9726"/>
        <w:gridCol w:w="20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 доходов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6 694 410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1 955 062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212 054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212 054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1 523 649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принадлежащего государственным учреждениям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4 730 783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328"/>
        <w:gridCol w:w="2079"/>
      </w:tblGrid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6 687 385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3 856 188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2 885 984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2 722 385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293 322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12 720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140 266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11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251 281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5"/>
        <w:gridCol w:w="645"/>
        <w:gridCol w:w="9896"/>
        <w:gridCol w:w="16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    Наименование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646"/>
        <w:gridCol w:w="9983"/>
        <w:gridCol w:w="144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772"/>
        <w:gridCol w:w="9899"/>
        <w:gridCol w:w="153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312"/>
        <w:gridCol w:w="483"/>
        <w:gridCol w:w="10327"/>
        <w:gridCol w:w="15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-65 876</w:t>
            </w:r>
          </w:p>
        </w:tc>
      </w:tr>
      <w:tr>
        <w:trPr>
          <w:trHeight w:val="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77"/>
        <w:gridCol w:w="561"/>
        <w:gridCol w:w="10110"/>
        <w:gridCol w:w="15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14"/>
        <w:gridCol w:w="646"/>
        <w:gridCol w:w="9688"/>
        <w:gridCol w:w="15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  <w:tr>
        <w:trPr>
          <w:trHeight w:val="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6"/>
        <w:gridCol w:w="590"/>
        <w:gridCol w:w="9743"/>
        <w:gridCol w:w="19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 доходов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4 348 527</w:t>
            </w:r>
          </w:p>
        </w:tc>
      </w:tr>
      <w:tr>
        <w:trPr>
          <w:trHeight w:val="1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794 049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3 542 560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3542560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370"/>
        <w:gridCol w:w="1995"/>
      </w:tblGrid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4 348 527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3 045 543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304 245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304 245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2 520 578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2 426 557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145 778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8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39-5 от 21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5"/>
        <w:gridCol w:w="590"/>
        <w:gridCol w:w="9720"/>
        <w:gridCol w:w="20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 Наименование доходов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5 447 294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798 993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137 348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4 636 383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4 636 383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55"/>
        <w:gridCol w:w="777"/>
        <w:gridCol w:w="9407"/>
        <w:gridCol w:w="1965"/>
      </w:tblGrid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5 447 294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261 743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3 195 543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304 245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304 245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2 670 578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2 576 557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150 960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202 971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23 332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1 108 311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1 073 585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1 073 585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11 794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249 471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117 038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178 390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11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146 111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-35 633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35 633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района Т.Рыскулова от 31.07.2012 </w:t>
      </w:r>
      <w:r>
        <w:rPr>
          <w:rFonts w:ascii="Times New Roman"/>
          <w:b w:val="false"/>
          <w:i w:val="false"/>
          <w:color w:val="ff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81"/>
        <w:gridCol w:w="703"/>
        <w:gridCol w:w="10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общеге характера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 водоснабжения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района Т.Рыскулова от 31.07.2012 </w:t>
      </w:r>
      <w:r>
        <w:rPr>
          <w:rFonts w:ascii="Times New Roman"/>
          <w:b w:val="false"/>
          <w:i w:val="false"/>
          <w:color w:val="ff0000"/>
          <w:sz w:val="28"/>
        </w:rPr>
        <w:t>№ 5-8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979"/>
        <w:gridCol w:w="748"/>
        <w:gridCol w:w="10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поступивщих в Национальный фонд Республики Казахстан от продажи участков земли сельскохозяйственного назначения, предусмотренных в бюджете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410"/>
        <w:gridCol w:w="1833"/>
        <w:gridCol w:w="6720"/>
        <w:gridCol w:w="1601"/>
      </w:tblGrid>
      <w:tr>
        <w:trPr>
          <w:trHeight w:val="19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участков земли сельскохозяйственного назначения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 № 39-5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2012 год по аульному (сельскому) округу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района Т.Рыскулова от 04.12.2012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123"/>
        <w:gridCol w:w="3182"/>
        <w:gridCol w:w="2524"/>
        <w:gridCol w:w="2505"/>
        <w:gridCol w:w="2336"/>
      </w:tblGrid>
      <w:tr>
        <w:trPr>
          <w:trHeight w:val="6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160 707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053"/>
        <w:gridCol w:w="2587"/>
        <w:gridCol w:w="2073"/>
        <w:gridCol w:w="2112"/>
        <w:gridCol w:w="2036"/>
        <w:gridCol w:w="1827"/>
      </w:tblGrid>
      <w:tr>
        <w:trPr>
          <w:trHeight w:val="6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14 331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