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33e1" w14:textId="b0d3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25 февраля 2011 года № 31. Зарегистрировано Управлением юстиции Сарысуского района 11 марта 2011 года за № 6-9-114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Сарысуской районной территориальной избирательной комиссией определить места для размещения агитационных печатных материалов для всех кандидатов в Президенты Республики Казахстан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обязанности руководителя аппарата акима района Бапанова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31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33"/>
        <w:gridCol w:w="85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населенного пункта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 1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во 2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Аулие-ата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С.Муканова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перекрестке улиц С.Муканова-Бейбитшилик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Ш.Датка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С.Сейфуллина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Саудакент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Султангазиева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перекрестке улиц Султангазиева-Толе би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Актогай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У.Сыздыкбайулы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Арыстанды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Арыстанды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Туркестан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М.Ауезова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Ушбас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основной школы Ушбас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Уйым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Ы.Сулейменова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Жанаталап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Игилик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Ондирис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Жайылма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Маятас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Кызылдихан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аульной библиотеки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Жайлауколь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Камкалы 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основной школы имени Т.Аубакирова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Шыганак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Шагалалы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Шагалалы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Досбол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Тогызкент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здания аппарата акима Тогызкентского аульного округа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Абильда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возле аульного клуба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