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9c16" w14:textId="0649c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24 декабря 2010 года № 46-4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Сарысуского района Жамбылской области от 05 апреля 2011 года № 48-2. Зарегистрировано Управлением юстиции Сарысуского района 15 апреля 2011 года за № 6-9-115.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-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и решением Жамбылского областного маслихата от 15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32-4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областного маслихата от 13 декабря 2010 года № 30-3 «Об областном бюджете на 2011-2013 годы» (зарегистрировано в Реестре государственной регистрации нормативных правовых актов за № 1772)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24 декабря 2010 года  </w:t>
      </w:r>
      <w:r>
        <w:rPr>
          <w:rFonts w:ascii="Times New Roman"/>
          <w:b w:val="false"/>
          <w:i w:val="false"/>
          <w:color w:val="000000"/>
          <w:sz w:val="28"/>
        </w:rPr>
        <w:t>№ 46-4</w:t>
      </w:r>
      <w:r>
        <w:rPr>
          <w:rFonts w:ascii="Times New Roman"/>
          <w:b w:val="false"/>
          <w:i w:val="false"/>
          <w:color w:val="000000"/>
          <w:sz w:val="28"/>
        </w:rPr>
        <w:t>«О районном бюджете на 2011-2013 годы» (зарегистрировано в Реестре государственной регистрации нормативных правовых актов за № 6-9-105, опубликовано в районной газете «Сарысу» от 8 января 2011 года № 3-4),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«4 404 404» заменить цифрами «4 529 966»;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«23 953» заменить цифрами «27 162»;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«1 983» заменить цифрами «4 483»;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«4 117 086» заменить цифрами «4 236 939»;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«4 404 404» заменить цифрами «4 537 987»;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«-23 326» заменить цифрами «-31 347»;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«23 326» заменить цифрами «31 347»;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«0» заменить цифрами «8 021».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1, 2, 3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Ш. Ералиев                                 М. Есмаханов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48-2 от 5 апреля 2011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46-4 от 24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891"/>
        <w:gridCol w:w="891"/>
        <w:gridCol w:w="8883"/>
        <w:gridCol w:w="1887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год, сумма тыс тенге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4529966</w:t>
            </w:r>
          </w:p>
        </w:tc>
      </w:tr>
      <w:tr>
        <w:trPr>
          <w:trHeight w:val="13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261382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94304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94304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55311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21531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27162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28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79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15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26289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26289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4236939</w:t>
            </w:r>
          </w:p>
        </w:tc>
      </w:tr>
      <w:tr>
        <w:trPr>
          <w:trHeight w:val="1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4236939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4236939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888"/>
        <w:gridCol w:w="888"/>
        <w:gridCol w:w="8890"/>
        <w:gridCol w:w="1887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сумма, тыс.тенге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4537987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204427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16711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62325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60915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94263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94123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18261</w:t>
            </w:r>
          </w:p>
        </w:tc>
      </w:tr>
      <w:tr>
        <w:trPr>
          <w:trHeight w:val="40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</w:t>
            </w:r>
          </w:p>
        </w:tc>
      </w:tr>
      <w:tr>
        <w:trPr>
          <w:trHeight w:val="5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2226245</w:t>
            </w:r>
          </w:p>
        </w:tc>
      </w:tr>
      <w:tr>
        <w:trPr>
          <w:trHeight w:val="5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216599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194906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21693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</w:t>
            </w:r>
          </w:p>
        </w:tc>
      </w:tr>
      <w:tr>
        <w:trPr>
          <w:trHeight w:val="5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1819565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1642086</w:t>
            </w:r>
          </w:p>
        </w:tc>
      </w:tr>
      <w:tr>
        <w:trPr>
          <w:trHeight w:val="18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177479</w:t>
            </w:r>
          </w:p>
        </w:tc>
      </w:tr>
      <w:tr>
        <w:trPr>
          <w:trHeight w:val="5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43 800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43 800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96976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96976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47104</w:t>
            </w:r>
          </w:p>
        </w:tc>
      </w:tr>
      <w:tr>
        <w:trPr>
          <w:trHeight w:val="10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20210</w:t>
            </w:r>
          </w:p>
        </w:tc>
      </w:tr>
      <w:tr>
        <w:trPr>
          <w:trHeight w:val="5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241955</w:t>
            </w:r>
          </w:p>
        </w:tc>
      </w:tr>
      <w:tr>
        <w:trPr>
          <w:trHeight w:val="5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11 533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212210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18621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64200</w:t>
            </w:r>
          </w:p>
        </w:tc>
      </w:tr>
      <w:tr>
        <w:trPr>
          <w:trHeight w:val="5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93979</w:t>
            </w:r>
          </w:p>
        </w:tc>
      </w:tr>
      <w:tr>
        <w:trPr>
          <w:trHeight w:val="5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18 212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16 702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1225179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94816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94316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</w:t>
            </w:r>
          </w:p>
        </w:tc>
      </w:tr>
      <w:tr>
        <w:trPr>
          <w:trHeight w:val="5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</w:t>
            </w:r>
          </w:p>
        </w:tc>
      </w:tr>
      <w:tr>
        <w:trPr>
          <w:trHeight w:val="5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415143</w:t>
            </w:r>
          </w:p>
        </w:tc>
      </w:tr>
      <w:tr>
        <w:trPr>
          <w:trHeight w:val="5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409143</w:t>
            </w:r>
          </w:p>
        </w:tc>
      </w:tr>
      <w:tr>
        <w:trPr>
          <w:trHeight w:val="5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667451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637451</w:t>
            </w:r>
          </w:p>
        </w:tc>
      </w:tr>
      <w:tr>
        <w:trPr>
          <w:trHeight w:val="5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29306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20306</w:t>
            </w:r>
          </w:p>
        </w:tc>
      </w:tr>
      <w:tr>
        <w:trPr>
          <w:trHeight w:val="5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177152</w:t>
            </w:r>
          </w:p>
        </w:tc>
      </w:tr>
      <w:tr>
        <w:trPr>
          <w:trHeight w:val="5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79224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79224</w:t>
            </w:r>
          </w:p>
        </w:tc>
      </w:tr>
      <w:tr>
        <w:trPr>
          <w:trHeight w:val="5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46154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46 154</w:t>
            </w:r>
          </w:p>
        </w:tc>
      </w:tr>
      <w:tr>
        <w:trPr>
          <w:trHeight w:val="5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</w:t>
            </w:r>
          </w:p>
        </w:tc>
      </w:tr>
      <w:tr>
        <w:trPr>
          <w:trHeight w:val="5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</w:t>
            </w:r>
          </w:p>
        </w:tc>
      </w:tr>
      <w:tr>
        <w:trPr>
          <w:trHeight w:val="5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25129</w:t>
            </w:r>
          </w:p>
        </w:tc>
      </w:tr>
      <w:tr>
        <w:trPr>
          <w:trHeight w:val="5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</w:t>
            </w:r>
          </w:p>
        </w:tc>
      </w:tr>
      <w:tr>
        <w:trPr>
          <w:trHeight w:val="24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134206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3 829</w:t>
            </w:r>
          </w:p>
        </w:tc>
      </w:tr>
      <w:tr>
        <w:trPr>
          <w:trHeight w:val="30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3 829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49883</w:t>
            </w:r>
          </w:p>
        </w:tc>
      </w:tr>
      <w:tr>
        <w:trPr>
          <w:trHeight w:val="24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8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34023</w:t>
            </w:r>
          </w:p>
        </w:tc>
      </w:tr>
      <w:tr>
        <w:trPr>
          <w:trHeight w:val="5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</w:tr>
      <w:tr>
        <w:trPr>
          <w:trHeight w:val="5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</w:t>
            </w:r>
          </w:p>
        </w:tc>
      </w:tr>
      <w:tr>
        <w:trPr>
          <w:trHeight w:val="5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70898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70898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</w:t>
            </w:r>
          </w:p>
        </w:tc>
      </w:tr>
      <w:tr>
        <w:trPr>
          <w:trHeight w:val="16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</w:t>
            </w:r>
          </w:p>
        </w:tc>
      </w:tr>
      <w:tr>
        <w:trPr>
          <w:trHeight w:val="5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области)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243181</w:t>
            </w:r>
          </w:p>
        </w:tc>
      </w:tr>
      <w:tr>
        <w:trPr>
          <w:trHeight w:val="5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243181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243181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65313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</w:p>
        </w:tc>
      </w:tr>
      <w:tr>
        <w:trPr>
          <w:trHeight w:val="18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</w:t>
            </w:r>
          </w:p>
        </w:tc>
      </w:tr>
      <w:tr>
        <w:trPr>
          <w:trHeight w:val="5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11581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19508</w:t>
            </w:r>
          </w:p>
        </w:tc>
      </w:tr>
      <w:tr>
        <w:trPr>
          <w:trHeight w:val="34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12808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5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23326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5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5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5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5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-31347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31347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государственные займы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5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7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48-2 от 5 апреля 2011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46-4 от 24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2011-2013 гг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880"/>
        <w:gridCol w:w="1128"/>
        <w:gridCol w:w="1087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7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7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7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7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7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7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48-2 от 5 апреля 2011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46-4 от 24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выделенных денежных средств из районного бюджета по программе сельских округов на 2011-2013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1323"/>
        <w:gridCol w:w="1454"/>
        <w:gridCol w:w="1520"/>
        <w:gridCol w:w="1455"/>
        <w:gridCol w:w="1259"/>
        <w:gridCol w:w="1347"/>
        <w:gridCol w:w="1338"/>
        <w:gridCol w:w="1186"/>
        <w:gridCol w:w="1404"/>
      </w:tblGrid>
      <w:tr>
        <w:trPr>
          <w:trHeight w:val="150" w:hRule="atLeast"/>
        </w:trPr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аппаратов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программ 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дому"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75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Жанатас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23989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</w:t>
            </w:r>
          </w:p>
        </w:tc>
      </w:tr>
      <w:tr>
        <w:trPr>
          <w:trHeight w:val="75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Байкадамского сельского округа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75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Жайылминского сельского округа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75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Жанарыкского сельского округа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75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Жанаталапского сельского округа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75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Игиликского сельского округа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75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Тогызкентского сельского округа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75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Камкалинского сельского округа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Туркестанского сельского округа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Досболского сельского округа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1130"/>
        <w:gridCol w:w="937"/>
        <w:gridCol w:w="937"/>
        <w:gridCol w:w="937"/>
        <w:gridCol w:w="937"/>
        <w:gridCol w:w="937"/>
        <w:gridCol w:w="1194"/>
        <w:gridCol w:w="937"/>
        <w:gridCol w:w="1195"/>
        <w:gridCol w:w="934"/>
        <w:gridCol w:w="1191"/>
        <w:gridCol w:w="1106"/>
      </w:tblGrid>
      <w:tr>
        <w:trPr>
          <w:trHeight w:val="30" w:hRule="atLeast"/>
        </w:trPr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аппаратов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(сельской)местности"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75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Жанатас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Байкадамского сельского округа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Жайылминского сельского округа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Жанарыкского сельского округа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Жанаталапского сельского округа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Игиликского сельского округа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Тогызкентского сельского округа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45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Камкалинского сельского округа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Туркестанского сельского округа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95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Досболского сельского округа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