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30a8" w14:textId="3d33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на срочную воинскую службу в ряды Вооруженных Сил Республики Казахстан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05 апреля 2011 года № 60. Зарегистрировано Управлением юстиции Сарысуского района 13 мая 2011 года за № 6-9-117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статьи-19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постановления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Вооруженные Силы Республики Казахстан в апреле-июне и октябре-декабре 2011 года,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для организации и проведения призыва граждан на срочную воинскую службу в следующем составе: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56"/>
        <w:gridCol w:w="370"/>
        <w:gridCol w:w="7774"/>
      </w:tblGrid>
      <w:tr>
        <w:trPr>
          <w:trHeight w:val="30" w:hRule="atLeast"/>
        </w:trPr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Байдильдаев Ергулан Шарипбаевич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начальник государственного учреждения «Объединенный отдел по делам обороны города Жанатас Жамбылской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Токсанбаева Магия Жумабаевна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заместитель акима района;</w:t>
            </w:r>
          </w:p>
        </w:tc>
      </w:tr>
      <w:tr>
        <w:trPr>
          <w:trHeight w:val="30" w:hRule="atLeast"/>
        </w:trPr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Айнекова Гулжан Дуйсенбаевна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медсестра коммунального государственного казенного предприятия «Центральная районная больница Сарысуского района управления здравоохранения акимата Жамбылской области» (по согласованию).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 Бакытжан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Сарысуского района Департамента внутренних дел Жамбылской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Сыдыгалиев Ахмад Мамытович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врач-хирург коммунального государственного казенного предприятия «Центральная районная больница Сарысуского района управления здравоохранения акимата Жамбылской области» (по согласованию).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«Отдел внутренних дел Сарысуского района Департамента Внутренних дел Жамбылской области»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Токсанбаеву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Ж.Омаров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05.04.2011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города Жанатас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Е.Байдильдаев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05.04.2011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казенного предприятия «Центральная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Сарысуского района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05.04.2011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