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230e" w14:textId="6ef2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Сарысуского района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8 июня 2011 года № 51-13. Зарегистрировано Управлением юстиции Сарысуского района 23 июня 2011 года за № 6-9-119. Утратило силу решением Сарысуского районного маслихата Жамбылской области от 10 июня 2014 года № 30-5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Сарысуского районного маслихата Жамбылской области от 10.06.2014 № 30-5.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статьи-18 Закона Республики Казахстан от 8 июля 2005 года «О государственном регулировании развития агропромышленного комплекса и сельских территорий», пунктом 2 Постановления Правительства Республики Казахстан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сферы здравоохранения, образования, социального обеспечения, культуры и спорта, прибывшим для работы в сельские населенные пункты Сарысуского района следующие виды социальной поддержки на 2011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социальной поддержки для приобретения жилья - бюджетный кредит в сумме, одну тысячу пятисоткратный размер месячного расчетного показателя.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решением Сарысуского районного маслихата от 31.08.2011 </w:t>
      </w:r>
      <w:r>
        <w:rPr>
          <w:rFonts w:ascii="Times New Roman"/>
          <w:b w:val="false"/>
          <w:i w:val="false"/>
          <w:color w:val="000000"/>
          <w:sz w:val="28"/>
        </w:rPr>
        <w:t>№ 53-3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социально-экономическому развитию территорий, финансов и бюджета, охраны окружающей среды и использования природы, определение административно-территориальной единицы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Ж. Смагулов                                М. Есмаханов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