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24eb" w14:textId="d6d2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8 июня 2011 года № 51-13 "О предоставлении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Сарысуского 
района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31 августа 2011 года № 53-3. Зарегистрировано Управлением юстиции Сарысуского района 20 сентября 2011 года за № 6-9-122. Утратило силу решением Сарысуского районного маслихата Жамбылской области от 10 июня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10.06.2014 № 30-5.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мәслихата от 8 июня 2011 года </w:t>
      </w:r>
      <w:r>
        <w:rPr>
          <w:rFonts w:ascii="Times New Roman"/>
          <w:b w:val="false"/>
          <w:i w:val="false"/>
          <w:color w:val="000000"/>
          <w:sz w:val="28"/>
        </w:rPr>
        <w:t>№ 51-13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предоставлении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Сарысуского района в 2011 году» (зарегистрирован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6-9-119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 июля 2011 года в газете «Сарысу» № 53)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«социальной поддержки для приобретения жилья - бюджетный кредит в сумме, одну тысячу пятисоткратный размер месячного расчетного показателя»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Л. Асанова                                 М. Есмаханов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