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5dd2" w14:textId="d2c5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24 декабря 2010 года № 46-4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20 декабря 2011 года № 58-4. Зарегистрировано Управлением юстиции Сарысуского района 26 декабря 2011 года за № 6-9-127.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возврата неиспользованных целевых трансфертов внести в решение Сарысуского районного маслихата от 24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46-4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6-9-105, опубликовано в районной газете «Сарысу» от 8 января 2011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Боханов                                 М. Есмаханов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58-4 от 20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89"/>
        <w:gridCol w:w="8146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 тыс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4 765 376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285 475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847"/>
        <w:gridCol w:w="8188"/>
        <w:gridCol w:w="23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 тыс тенге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4 773 397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57 923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1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93 913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</w:t>
            </w:r>
          </w:p>
        </w:tc>
      </w:tr>
      <w:tr>
        <w:trPr>
          <w:trHeight w:val="7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2 417 418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290 851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269 509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1 903 804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1 727 825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175 979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132 674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132 674</w:t>
            </w:r>
          </w:p>
        </w:tc>
      </w:tr>
      <w:tr>
        <w:trPr>
          <w:trHeight w:val="1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234 548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204 367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87 706</w:t>
            </w:r>
          </w:p>
        </w:tc>
      </w:tr>
      <w:tr>
        <w:trPr>
          <w:trHeight w:val="10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1 258 478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417 243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409 143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695 839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666 349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176 623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99 604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4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10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7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23 326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4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5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-31 347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5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