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35b6" w14:textId="e323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Таласского районного маслихата от 22 декабря 2010 года № 39-3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4 ноября 2011 года № 47-2. Зарегистрировано Управлением юстиции Таласского района Жамбылской области 9 ноября 2011 года за № 6-10-125.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- 106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28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40 –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2011-2013 годы» от 13 декабря 2010 года № 30 – 3» (Зарегистрировано в Реестре государственной регистрации нормативных правовых актов № 1797),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22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2011-2013 годы» (Зарегистрировано в Реестре государственной регистрации нормативных правовых актов № 6–10–115, опубликованное в газете «Талас тынысы» 22 января 2011 года № 9 – 10),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«5 246 558» заменить цифрами «5 396 622»;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«524 078» заменить цифрами «527 782»;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«3 781» заменить цифрами «3 970»;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«17 634» заменить цифрами «7 741»;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«4 701 065» заменить цифрами «4 857 129»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«5 265 023» заменить цифрами «5 414 198»;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«25 041» заменить цифрами «25 930»;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«1 708» заменить цифрами «819»;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четвертым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инженерно-коммуникационной инфраструктуры»;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«10 710» заменить цифрами «10 590».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Реализацию исполнения решения возложить на заместителя акима района Г.Картабаева, контроль за выполнением данного решения возложить на председателя постоянной комиссии по социально-экономическому развитию района, по бюджету, местным налогам и городскому хозяйству З.Сабырова.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Д.Булегенов                                Ж.Асемов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 47 - 2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648"/>
        <w:gridCol w:w="648"/>
        <w:gridCol w:w="9536"/>
        <w:gridCol w:w="220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5 396 622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527 782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99 173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86 937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267 405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227 500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60 297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4 857 129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4 857 129</w:t>
            </w:r>
          </w:p>
        </w:tc>
      </w:tr>
      <w:tr>
        <w:trPr>
          <w:trHeight w:val="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837"/>
        <w:gridCol w:w="858"/>
        <w:gridCol w:w="9326"/>
        <w:gridCol w:w="217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5 414 198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3 168 189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385 498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1 837 054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1 762 543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887 584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25 140</w:t>
            </w:r>
          </w:p>
        </w:tc>
      </w:tr>
      <w:tr>
        <w:trPr>
          <w:trHeight w:val="84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7 283</w:t>
            </w:r>
          </w:p>
        </w:tc>
      </w:tr>
      <w:tr>
        <w:trPr>
          <w:trHeight w:val="5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81 602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1 159 786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29 708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861 315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831 825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159 097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12 715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95 419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14 207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10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в вышестоящий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860"/>
        <w:gridCol w:w="521"/>
        <w:gridCol w:w="9557"/>
        <w:gridCol w:w="218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31"/>
        <w:gridCol w:w="901"/>
        <w:gridCol w:w="9326"/>
        <w:gridCol w:w="21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05"/>
        <w:gridCol w:w="901"/>
        <w:gridCol w:w="9326"/>
        <w:gridCol w:w="21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8"/>
        <w:gridCol w:w="647"/>
        <w:gridCol w:w="9347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-43 506</w:t>
            </w:r>
          </w:p>
        </w:tc>
      </w:tr>
      <w:tr>
        <w:trPr>
          <w:trHeight w:val="7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909"/>
        <w:gridCol w:w="701"/>
        <w:gridCol w:w="9214"/>
        <w:gridCol w:w="211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4"/>
        <w:gridCol w:w="900"/>
        <w:gridCol w:w="9095"/>
        <w:gridCol w:w="213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4"/>
        <w:gridCol w:w="900"/>
        <w:gridCol w:w="9116"/>
        <w:gridCol w:w="211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ноября 2011 года № 47 - 2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2400"/>
        <w:gridCol w:w="3169"/>
        <w:gridCol w:w="2899"/>
        <w:gridCol w:w="2277"/>
        <w:gridCol w:w="2547"/>
      </w:tblGrid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003 "Оказание социальной помощи нуждающимся гражданам на дому"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23 016,4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311,6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5 887,6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114 097,0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1 852,0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2 466,0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513"/>
        <w:gridCol w:w="1821"/>
        <w:gridCol w:w="2041"/>
        <w:gridCol w:w="2294"/>
        <w:gridCol w:w="1851"/>
        <w:gridCol w:w="1894"/>
        <w:gridCol w:w="1852"/>
      </w:tblGrid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 "Организация сохранения государственного жилищного фонда города районного значения, поселка, аула (села), аульного (сельского) округа"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 "Обеспечение санитарии населенных пунктов"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 "Содержание мест захоронений и погребение безродных"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Кызыауитского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округа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12 323,0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13 174,0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9 117,0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