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0f0e" w14:textId="4680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2011-2013 годы" № 29-2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28 апреля  2011 года № 33-2. Зарегистрировано Шуским управлением юстиции 04 мая 2011 года за № 6-11-110.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27 декабря 2010 года «О районном бюджете на 2011-2013 годы» 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6-11-103, опубликовано в районной газете «Шуская долина» за № 3-4 от 11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«6 568 999» заменить цифрами «6 594 570»;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«1427297» заментить цифрами «1539374»;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«15899» заменить цифрами «16806»;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108379» заменить цифрами «113379»;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«5 017 424» заменить цифрами «4 925 011»;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«6 469 464» заменить цифрами «6 495 035»;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«15 185» заменить цифрами «16 478».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Н.Досымбаев                                Б.Cаудабаев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33-2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12"/>
        <w:gridCol w:w="534"/>
        <w:gridCol w:w="9862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6594570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1539374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1155240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1054978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4925011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4925011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99"/>
        <w:gridCol w:w="820"/>
        <w:gridCol w:w="9125"/>
        <w:gridCol w:w="21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6495035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95155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206001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190351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3922003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3798020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425251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3107686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128311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281969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632829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637730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637730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156649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126962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специалистов,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74267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до 2020 годы»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-75203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№ 33-2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2010 № 29-2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802"/>
        <w:gridCol w:w="2288"/>
        <w:gridCol w:w="1809"/>
        <w:gridCol w:w="1571"/>
        <w:gridCol w:w="1570"/>
        <w:gridCol w:w="2188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014 - Организация водоснабжения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Бирликустемского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Дулатского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Берликского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Жанакогамского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Шу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Толебийского аульного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Тасоткельского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Алгинского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Ески-Шуского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Корагатинского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Государственное учреждение аппарат акима Коккайнарского сельского округа акима аула Конаева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села Далакайнар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Коккайнарского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Шокпаского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Актобинского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Балуан Шолакского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Аксуского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Ондириского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Жанажолского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