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ca4" w14:textId="d92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 районном бюджете на 2011-2013 годы" № 29-2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августа 2011 года № 36-2. Зарегистрировано Шуским управлением юстиции 7 сентября 2011 года за № 6-11-112.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регистрации нормативных правовых актов за № 1793)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27 декабря 2010 года «О районном бюджете на 2011-2013 годы» 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6-11-103, опубликовано в районной газете «Шуская долина» за № 3-4 от 11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«6 594 570» заменить цифрами «6 624 243»;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«1 539 374» заменить цифрами «1 550 610»;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«16 806» заменить цифрами «28 219»;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«113 379» заменить цифрами «122 564»;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«4 925 011» заменить цифрами «4 922 850»;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«6 495 035» заменить цифрами «6 524 708»;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«16 478» заменить цифрами «8 571».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6"/>
        <w:gridCol w:w="4214"/>
      </w:tblGrid>
      <w:tr>
        <w:trPr>
          <w:trHeight w:val="30" w:hRule="atLeast"/>
        </w:trPr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Б.Cаудабаев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августа 2011 года № 36-2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года № 29-2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26"/>
        <w:gridCol w:w="1076"/>
        <w:gridCol w:w="427"/>
        <w:gridCol w:w="1044"/>
        <w:gridCol w:w="51"/>
        <w:gridCol w:w="5862"/>
        <w:gridCol w:w="25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затраты из районного бюджета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специалистов,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до 2020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31 августа 2011 № 36-2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декабря 2010 № 29-2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497"/>
        <w:gridCol w:w="3291"/>
        <w:gridCol w:w="2448"/>
        <w:gridCol w:w="1495"/>
        <w:gridCol w:w="1532"/>
        <w:gridCol w:w="1423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бесплатного проезда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Оказание социальной помощи нуждающимся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014 -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Материально-техническое обеспечение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Государственное учреждение аппарат акима Коккайнарского сельского округа акима аула Конаева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Актобинского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