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545" w14:textId="2aae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2011-2013 годы" № 29-2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07 ноября 2011 года № 39-2. Зарегистрировано Шуским управлением юстиции 09 ноября 2011 года за № 6-11-114.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27 декабря 2010 года «О районном бюджете на 2011-2013 годы» 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6-11-103, опубликовано в районной газете «Шуская долина» за № 3-4 от 11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«6 624 243» заменить цифрами «6 707 322»;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«1 550 610» заменить цифрами «1 650 407»;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«28 219» заменить цифрами «22 320»;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«122 564» заменить цифрами «43 666»;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«4 922 850» заменить цифрами «4 990 929»;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«6 524 708» заменить цифрами «6 607 787»;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Е.Абишев                                   Б.Cаудабаев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2011 года № 39-2 к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Прилижение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Шуского районного маслихата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13"/>
        <w:gridCol w:w="534"/>
        <w:gridCol w:w="912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6707322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1134502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42938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15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4990929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5"/>
        <w:gridCol w:w="753"/>
        <w:gridCol w:w="773"/>
        <w:gridCol w:w="7893"/>
        <w:gridCol w:w="22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3988565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оставщихся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обцчающихся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1304779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681519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годы»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№39-2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года № 29-2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338"/>
        <w:gridCol w:w="1983"/>
        <w:gridCol w:w="1683"/>
        <w:gridCol w:w="1683"/>
        <w:gridCol w:w="1427"/>
        <w:gridCol w:w="2456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 на дому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иально-техническое обеспечение государс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аула Конаева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Шокпаркого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