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ae0e" w14:textId="5cba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новой улицы № 4 села Коктобе Жанакогамского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Жанакогамского сельского округа Шуского района Жамбылской области от 22 апреля  2011 года № 22. Зарегистрировано Шуским управлением юстиции 24 мая 2011 года за № 6-11-111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устройстве» и с учетом мнения жителей новой улицы № 4 села Коктобе Жанакогамского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новую улицу № 4 села Коктобе Жанакогамского сельского округа именем ветерана труда Донбай Сугирбаева.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Д.Байботшаев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