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5193" w14:textId="2095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Местных правил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февраля 2011 года N 04/01. Зарегистрировано Департаментом юстиции Карагандинской области 8 февраля 2011 года N 1889. Утратило силу постановлением акимата Карагандинской области от 4 июля 2012 года N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04.07.2012 N 32/01.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 Республики Казахстан, утвержденными приказом Министра транспорта и коммуникаций Республики Казахстан от 30 ноября 1999 года N 849 (зарегистрировано в Министерстве юстиции Республики Казахстан от 24 декабря 1999 года N 1009),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приказом Министра транспорта и коммуникаций Республики Казахстан от 10 августа 1998 года N 172 (зарегистрировано в Министерстве юстиции Республики Казахстан от 1 сентября 1998 года N 591) и в целях обеспечения безопасности движения маломерных судов в акватории водоемов области,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Местные правила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акимата Карагандинской области "Об утверждении Местных правил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области" возложить на заместителя акима области Рахимбекова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2011 г. N 04/01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МЕСТНЫЕ ПРАВИЛА</w:t>
      </w:r>
      <w:r>
        <w:br/>
      </w:r>
      <w:r>
        <w:rPr>
          <w:rFonts w:ascii="Times New Roman"/>
          <w:b/>
          <w:i w:val="false"/>
          <w:color w:val="000000"/>
        </w:rPr>
        <w:t>
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Местные правила пользования маломерными судами и базами (сооружениями) для их стоянок на акватории водоемов Карагандинской области, в том числе озера Балхаш в пределах административных границ Карагандинской области (далее – Правила) устанавливают порядок пользования маломерными судами и базами (сооружениями) для их стоянок и служат для обеспечения безопасности движения маломерных судов в акватории водоемов Карагандинской области, в том числе озера Балхаш в пределах административных границ Карагандинской области, необходимый для исполнения всеми юридическими и физическими лицами независимо от формы собственности и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Судовладельцы и судоводители маломерных судов, должны выполнять настоящие Правила и руководствоваться иными нормативными правовыми актами, а также нормативными документами в области водного транспорта Республики Казахстан, обеспечивать безаварийное плавание маломерных судов, предупреждать несчастные случаи с людьми на воде и не допускать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настоящих Правил,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технического осмотра, все маломерные суда при вводе и дальнейшей эксплуатации, должны быть предъявлены работнику территориального подразделения Комитета транспортного контроля Министерства транспорта и коммуникаций Республики Казахстан, ответственному за ведение контроля по безопасности судоходства, в соответствии с Инструкцией по техническому надзору за маломерными судами Республики Казахстан, утвержденной приказом Министра транспорта и коммуникаций Республики Казахстан от 10 августа 1998 года N 172.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требования к судовладельцам, судоводителям</w:t>
      </w:r>
      <w:r>
        <w:br/>
      </w:r>
      <w:r>
        <w:rPr>
          <w:rFonts w:ascii="Times New Roman"/>
          <w:b/>
          <w:i w:val="false"/>
          <w:color w:val="000000"/>
        </w:rPr>
        <w:t>
и владельцам зон отдыха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эксплуатация маломерных судов и других плавучих средств ближе 100 метров от пляжей, мест массового купания людей, кроме маломерных судов и иных средств, используемых для спасения пострадавших.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 зоны купания людей для прохода маломерных судов должен быть оборудован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Владельцы зон отдыха или лицо, исполняющее обязанности администратора,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период навигации использование маломерных судов с 09 часов 00 минут до 21 часа 00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Карагандинской области от 03.05.2011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17/04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Двум и более владельцам зон отдыха допускается оборудовать единую базу стоянки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транспортного происшествия и травматизма, связанного с водным транспортом, судоводители, судовладельцы и владельцы зон отдыха или лицо, исполняющее обязанности администратора, должны незамедлительно передать сообщения в органы внутренних дел, службы скорой медицинской помощи, а также в территориальное подразделение Комитета транспортного контроля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виновные в нарушении настоящих Правил, несут ответственность в соответствии с законодательством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