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dc34" w14:textId="47ad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 сессии Карагандинского областного маслихата от 13 декабря 2010 года N 359 "Об областном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XХХI сессии Карагандинского областного маслихата от 15 марта 2011 года N 376. Зарегистрировано Департаментом юстиции Карагандинской области 30 марта 2011 года N 1890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1887, опубликовано в газетах "Орталық Қазақстан" от 28 декабря 2010 года N 211-212 (20993), "Индустриальная Караганда" от 28 декабря 2010 года N 150 (21012),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"113049370" заменить цифрами "117318956";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"104832" заменить цифрами "204832";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"82888992" заменить цифрами "87058578";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"113244669" заменить цифрами "119062132";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"1754729" заменить цифрами "6136700";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"2812076" заменить цифрами "7195676";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"1057347" заменить цифрами "1058976";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втором цифры "0" заменить цифрами "100000";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"1950028" заменить цифрами "7979876";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"1950028" заменить цифрами "7979876";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"2812076" заменить цифрами "7195676";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"862048" заменить цифрами "863677";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"1647877";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Айткулов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Жумабеков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2011 года N 376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359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81"/>
        <w:gridCol w:w="10205"/>
        <w:gridCol w:w="203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117318956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30055546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12359243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12359243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9769174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9769174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7927129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7927129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</w:t>
            </w:r>
          </w:p>
        </w:tc>
      </w:tr>
      <w:tr>
        <w:trPr>
          <w:trHeight w:val="13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6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87058578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2864683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2864683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84193895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84193895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60"/>
        <w:gridCol w:w="693"/>
        <w:gridCol w:w="693"/>
        <w:gridCol w:w="9556"/>
        <w:gridCol w:w="20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119062132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2099835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1649415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1545269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485129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939901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130562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225882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225882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7321698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7321698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7321698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7140319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проведении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46979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15706355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1177533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1177533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822535</w:t>
            </w:r>
          </w:p>
        </w:tc>
      </w:tr>
      <w:tr>
        <w:trPr>
          <w:trHeight w:val="13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5296803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2510434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2116589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2786369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951972</w:t>
            </w:r>
          </w:p>
        </w:tc>
      </w:tr>
      <w:tr>
        <w:trPr>
          <w:trHeight w:val="13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5918146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161826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5657746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5546149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804557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659059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6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465394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1629373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1400736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25441556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13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830371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149190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социальных проектов на профилактику ВИЧ-инфекции среди лиц находящихся и освободившихся из мест лишения свободы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"Саламатты Қазақстан" на 2011-2015 годы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15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реализацию мероприятий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"Саламатты Қазақстан" на 2011-2015 годы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6135455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6135455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4796834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11517489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11517489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10125489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1801498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1801498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4738287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2690037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2048250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4702974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3903912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2336097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567363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1252424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516310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1567815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1481831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526786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492918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103889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10644822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3998111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1068000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118667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69444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6646711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1952778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263472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1270605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283701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4693933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556489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5588473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1954409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1904409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293174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1120485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2385841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2385841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2314184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1037321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436952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57613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7584796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2645805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2607097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1081748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192284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515239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6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250269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302258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130334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2029584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1712724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1880051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1880051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46566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1798512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1736546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7424785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5158372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5158372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3460181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1335964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2002891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2002891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1274459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4767828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78379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4686435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185910</w:t>
            </w:r>
          </w:p>
        </w:tc>
      </w:tr>
      <w:tr>
        <w:trPr>
          <w:trHeight w:val="13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2876971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2349210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430733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67443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24214130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24214130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24214130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24069789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139305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6136700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7195676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19"/>
        <w:gridCol w:w="646"/>
        <w:gridCol w:w="10279"/>
        <w:gridCol w:w="203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1057347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694"/>
        <w:gridCol w:w="737"/>
        <w:gridCol w:w="9464"/>
        <w:gridCol w:w="20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82"/>
        <w:gridCol w:w="603"/>
        <w:gridCol w:w="10259"/>
        <w:gridCol w:w="203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5"/>
        <w:gridCol w:w="1975"/>
      </w:tblGrid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-7979876</w:t>
            </w:r>
          </w:p>
        </w:tc>
      </w:tr>
      <w:tr>
        <w:trPr>
          <w:trHeight w:val="43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7979876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2011 года N 376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359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5"/>
        <w:gridCol w:w="1975"/>
      </w:tblGrid>
      <w:tr>
        <w:trPr>
          <w:trHeight w:val="79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35451721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16832330</w:t>
            </w:r>
          </w:p>
        </w:tc>
      </w:tr>
      <w:tr>
        <w:trPr>
          <w:trHeight w:val="37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11423715</w:t>
            </w:r>
          </w:p>
        </w:tc>
      </w:tr>
      <w:tr>
        <w:trPr>
          <w:trHeight w:val="37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7195676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16832330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82178</w:t>
            </w:r>
          </w:p>
        </w:tc>
      </w:tr>
      <w:tr>
        <w:trPr>
          <w:trHeight w:val="36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операции "Мак"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70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охраны общественного порядка во время проведении мероприятий международного значения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46979</w:t>
            </w:r>
          </w:p>
        </w:tc>
      </w:tr>
      <w:tr>
        <w:trPr>
          <w:trHeight w:val="70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70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69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40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2718213</w:t>
            </w:r>
          </w:p>
        </w:tc>
      </w:tr>
      <w:tr>
        <w:trPr>
          <w:trHeight w:val="67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822535</w:t>
            </w:r>
          </w:p>
        </w:tc>
      </w:tr>
      <w:tr>
        <w:trPr>
          <w:trHeight w:val="67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367602</w:t>
            </w:r>
          </w:p>
        </w:tc>
      </w:tr>
      <w:tr>
        <w:trPr>
          <w:trHeight w:val="63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</w:t>
            </w:r>
          </w:p>
        </w:tc>
      </w:tr>
      <w:tr>
        <w:trPr>
          <w:trHeight w:val="94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76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76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76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учебного оборудования для повышения квалификации педагогических кадров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6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465394</w:t>
            </w:r>
          </w:p>
        </w:tc>
      </w:tr>
      <w:tr>
        <w:trPr>
          <w:trHeight w:val="94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67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423523</w:t>
            </w:r>
          </w:p>
        </w:tc>
      </w:tr>
      <w:tr>
        <w:trPr>
          <w:trHeight w:val="108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мероприятий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"Саламатты Қазақстан" на 2011-2015 годы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39632</w:t>
            </w:r>
          </w:p>
        </w:tc>
      </w:tr>
      <w:tr>
        <w:trPr>
          <w:trHeight w:val="40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4982862</w:t>
            </w:r>
          </w:p>
        </w:tc>
      </w:tr>
      <w:tr>
        <w:trPr>
          <w:trHeight w:val="37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2223806</w:t>
            </w:r>
          </w:p>
        </w:tc>
      </w:tr>
      <w:tr>
        <w:trPr>
          <w:trHeight w:val="40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1489420</w:t>
            </w:r>
          </w:p>
        </w:tc>
      </w:tr>
      <w:tr>
        <w:trPr>
          <w:trHeight w:val="67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1262847</w:t>
            </w:r>
          </w:p>
        </w:tc>
      </w:tr>
      <w:tr>
        <w:trPr>
          <w:trHeight w:val="94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40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656754</w:t>
            </w:r>
          </w:p>
        </w:tc>
      </w:tr>
      <w:tr>
        <w:trPr>
          <w:trHeight w:val="63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учреждениях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28253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308185</w:t>
            </w:r>
          </w:p>
        </w:tc>
      </w:tr>
      <w:tr>
        <w:trPr>
          <w:trHeight w:val="63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63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</w:t>
            </w:r>
          </w:p>
        </w:tc>
      </w:tr>
      <w:tr>
        <w:trPr>
          <w:trHeight w:val="40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2342900</w:t>
            </w:r>
          </w:p>
        </w:tc>
      </w:tr>
      <w:tr>
        <w:trPr>
          <w:trHeight w:val="63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3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1970678</w:t>
            </w:r>
          </w:p>
        </w:tc>
      </w:tr>
      <w:tr>
        <w:trPr>
          <w:trHeight w:val="63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261746</w:t>
            </w:r>
          </w:p>
        </w:tc>
      </w:tr>
      <w:tr>
        <w:trPr>
          <w:trHeight w:val="63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"Дорожная карта бизнеса - 2020"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64008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40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3635863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64088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поддержку племенного животноводства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951352</w:t>
            </w:r>
          </w:p>
        </w:tc>
      </w:tr>
      <w:tr>
        <w:trPr>
          <w:trHeight w:val="63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продукции животноводства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1712724</w:t>
            </w:r>
          </w:p>
        </w:tc>
      </w:tr>
      <w:tr>
        <w:trPr>
          <w:trHeight w:val="94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316860</w:t>
            </w:r>
          </w:p>
        </w:tc>
      </w:tr>
      <w:tr>
        <w:trPr>
          <w:trHeight w:val="63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товарного рыбоводства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129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40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 Карагандинской области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40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1823946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1823946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11423715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10749467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992560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1270605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235325</w:t>
            </w:r>
          </w:p>
        </w:tc>
      </w:tr>
      <w:tr>
        <w:trPr>
          <w:trHeight w:val="63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63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1068000</w:t>
            </w:r>
          </w:p>
        </w:tc>
      </w:tr>
      <w:tr>
        <w:trPr>
          <w:trHeight w:val="40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</w:p>
        </w:tc>
      </w:tr>
      <w:tr>
        <w:trPr>
          <w:trHeight w:val="40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водного хозяйства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63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1305860</w:t>
            </w:r>
          </w:p>
        </w:tc>
      </w:tr>
      <w:tr>
        <w:trPr>
          <w:trHeight w:val="63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1617000</w:t>
            </w:r>
          </w:p>
        </w:tc>
      </w:tr>
      <w:tr>
        <w:trPr>
          <w:trHeight w:val="40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7195676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40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99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63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2011 года N 376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359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5"/>
        <w:gridCol w:w="1955"/>
      </w:tblGrid>
      <w:tr>
        <w:trPr>
          <w:trHeight w:val="79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26849477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8853759</w:t>
            </w:r>
          </w:p>
        </w:tc>
      </w:tr>
      <w:tr>
        <w:trPr>
          <w:trHeight w:val="37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11310042</w:t>
            </w:r>
          </w:p>
        </w:tc>
      </w:tr>
      <w:tr>
        <w:trPr>
          <w:trHeight w:val="37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6685676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8853759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69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4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2173437</w:t>
            </w:r>
          </w:p>
        </w:tc>
      </w:tr>
      <w:tr>
        <w:trPr>
          <w:trHeight w:val="67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822535</w:t>
            </w:r>
          </w:p>
        </w:tc>
      </w:tr>
      <w:tr>
        <w:trPr>
          <w:trHeight w:val="67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94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6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97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465394</w:t>
            </w:r>
          </w:p>
        </w:tc>
      </w:tr>
      <w:tr>
        <w:trPr>
          <w:trHeight w:val="37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оснащение детских садов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</w:tr>
      <w:tr>
        <w:trPr>
          <w:trHeight w:val="96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мероприятий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"Саламатты Қазақстан" на 2011-2015 годы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4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449282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164578</w:t>
            </w:r>
          </w:p>
        </w:tc>
      </w:tr>
      <w:tr>
        <w:trPr>
          <w:trHeight w:val="6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</w:t>
            </w:r>
          </w:p>
        </w:tc>
      </w:tr>
      <w:tr>
        <w:trPr>
          <w:trHeight w:val="34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4543313</w:t>
            </w:r>
          </w:p>
        </w:tc>
      </w:tr>
      <w:tr>
        <w:trPr>
          <w:trHeight w:val="4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3435918</w:t>
            </w:r>
          </w:p>
        </w:tc>
      </w:tr>
      <w:tr>
        <w:trPr>
          <w:trHeight w:val="4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1107395</w:t>
            </w:r>
          </w:p>
        </w:tc>
      </w:tr>
      <w:tr>
        <w:trPr>
          <w:trHeight w:val="4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313055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313055</w:t>
            </w:r>
          </w:p>
        </w:tc>
      </w:tr>
      <w:tr>
        <w:trPr>
          <w:trHeight w:val="36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1335964</w:t>
            </w:r>
          </w:p>
        </w:tc>
      </w:tr>
      <w:tr>
        <w:trPr>
          <w:trHeight w:val="6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1335964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11310042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10852815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228637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1594444</w:t>
            </w:r>
          </w:p>
        </w:tc>
      </w:tr>
      <w:tr>
        <w:trPr>
          <w:trHeight w:val="6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1186667</w:t>
            </w:r>
          </w:p>
        </w:tc>
      </w:tr>
      <w:tr>
        <w:trPr>
          <w:trHeight w:val="6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551941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3801733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1617000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362227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362227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6685676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42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99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