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4cf6" w14:textId="9e04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 сессии Карагандинского областного маслихата от 13 декабря 2010 года N 359 "Об областном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XХХIV сессии Карагандинского областного маслихата от 28 апреля 2011 года N 398. Зарегистрировано Департаментом юстиции Карагандинской области 4 мая 2011 года N 1892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 сессии Карагандинского областного маслихата от 13 декабря 2010 года N 359 "Об областном бюджете на 2011-2013 годы" (зарегистрировано в Реестре государственной регистрации нормативных правовых актов за N 1887, опубликовано в газетах "Орталық Қазақстан" от 28 декабря 2010 года N 211-212 (20993), "Индустриальная Караганда" от 28 декабря 2010 года N 150 (21012),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 сессии Карагандинского областного маслихата от 15 марта 2011 года N 376 "О внесении изменений в решение XXX сессии Карагандинского областного маслихата от 13 декабря 2010 года N 359 "Об областном бюджете на 2011-2013 годы" (зарегистрировано в Реестре государственной регистрации нормативных правовых актов за N 1890, опубликовано в газетах "Орталық Қазақстан" от 2 апреля 2011 года N 50-51 (21044), "Индустриальная Караганда" от 2 апреля 2010 года N 38 (21052)),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"117318956" заменить цифрами "117418956";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"204832" заменить цифрами "304832";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"119062132" заменить цифрами "119162132";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"150000" заменить цифрами "250000";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Cулейменов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 Жумабеков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2011 года N 398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359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23"/>
        <w:gridCol w:w="707"/>
        <w:gridCol w:w="9932"/>
        <w:gridCol w:w="213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117418956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30055546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12359243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12359243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9769174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9769174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7927129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7927129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50191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</w:t>
            </w:r>
          </w:p>
        </w:tc>
      </w:tr>
      <w:tr>
        <w:trPr>
          <w:trHeight w:val="13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6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87058578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2864683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2864683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84193895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84193895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259"/>
        <w:gridCol w:w="725"/>
        <w:gridCol w:w="811"/>
        <w:gridCol w:w="9589"/>
        <w:gridCol w:w="21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119162132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1339170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888750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104146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784604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485129</w:t>
            </w:r>
          </w:p>
        </w:tc>
      </w:tr>
      <w:tr>
        <w:trPr>
          <w:trHeight w:val="9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224538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130562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225882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225882</w:t>
            </w:r>
          </w:p>
        </w:tc>
      </w:tr>
      <w:tr>
        <w:trPr>
          <w:trHeight w:val="10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162436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9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46778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102518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102518</w:t>
            </w:r>
          </w:p>
        </w:tc>
      </w:tr>
      <w:tr>
        <w:trPr>
          <w:trHeight w:val="12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39157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7321698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7321698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7321698</w:t>
            </w:r>
          </w:p>
        </w:tc>
      </w:tr>
      <w:tr>
        <w:trPr>
          <w:trHeight w:val="9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7140319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45003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27351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9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проведении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46979</w:t>
            </w:r>
          </w:p>
        </w:tc>
      </w:tr>
      <w:tr>
        <w:trPr>
          <w:trHeight w:val="9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9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15706355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1177533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1177533</w:t>
            </w:r>
          </w:p>
        </w:tc>
      </w:tr>
      <w:tr>
        <w:trPr>
          <w:trHeight w:val="10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822535</w:t>
            </w:r>
          </w:p>
        </w:tc>
      </w:tr>
      <w:tr>
        <w:trPr>
          <w:trHeight w:val="13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354998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5296803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2510434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2116589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393845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2786369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1465500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951972</w:t>
            </w:r>
          </w:p>
        </w:tc>
      </w:tr>
      <w:tr>
        <w:trPr>
          <w:trHeight w:val="13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13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5918146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260400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161826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5657746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5546149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804557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659059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423523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2509316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879943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85765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58816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6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465394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1629373</w:t>
            </w:r>
          </w:p>
        </w:tc>
      </w:tr>
      <w:tr>
        <w:trPr>
          <w:trHeight w:val="9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228637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1400736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25441556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13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868387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830371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387156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149190</w:t>
            </w:r>
          </w:p>
        </w:tc>
      </w:tr>
      <w:tr>
        <w:trPr>
          <w:trHeight w:val="12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15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6135455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6135455</w:t>
            </w:r>
          </w:p>
        </w:tc>
      </w:tr>
      <w:tr>
        <w:trPr>
          <w:trHeight w:val="13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4796834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261172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174066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74303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327206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323984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11517489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11517489</w:t>
            </w:r>
          </w:p>
        </w:tc>
      </w:tr>
      <w:tr>
        <w:trPr>
          <w:trHeight w:val="9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10125489</w:t>
            </w:r>
          </w:p>
        </w:tc>
      </w:tr>
      <w:tr>
        <w:trPr>
          <w:trHeight w:val="9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1801498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1801498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1765851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4738287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2690037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112737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530293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1990529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2048250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2048250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4702974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3903912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2336097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567363</w:t>
            </w:r>
          </w:p>
        </w:tc>
      </w:tr>
      <w:tr>
        <w:trPr>
          <w:trHeight w:val="9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1252424</w:t>
            </w:r>
          </w:p>
        </w:tc>
      </w:tr>
      <w:tr>
        <w:trPr>
          <w:trHeight w:val="12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516310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1567815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1481831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526786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492918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103889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164578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10644822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3998111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3998111</w:t>
            </w:r>
          </w:p>
        </w:tc>
      </w:tr>
      <w:tr>
        <w:trPr>
          <w:trHeight w:val="12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1068000</w:t>
            </w:r>
          </w:p>
        </w:tc>
      </w:tr>
      <w:tr>
        <w:trPr>
          <w:trHeight w:val="13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118667</w:t>
            </w:r>
          </w:p>
        </w:tc>
      </w:tr>
      <w:tr>
        <w:trPr>
          <w:trHeight w:val="13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</w:t>
            </w:r>
          </w:p>
        </w:tc>
      </w:tr>
      <w:tr>
        <w:trPr>
          <w:trHeight w:val="13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69444</w:t>
            </w:r>
          </w:p>
        </w:tc>
      </w:tr>
      <w:tr>
        <w:trPr>
          <w:trHeight w:val="13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6646711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1952778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263472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1270605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283701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4693933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53896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10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10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556489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3435918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5588473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1954409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1904409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293174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1120485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2385841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2385841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44998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</w:t>
            </w:r>
          </w:p>
        </w:tc>
      </w:tr>
      <w:tr>
        <w:trPr>
          <w:trHeight w:val="10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2314184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1037321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320546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436952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436952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200173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57613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1522393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1522393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1522393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1522393</w:t>
            </w:r>
          </w:p>
        </w:tc>
      </w:tr>
      <w:tr>
        <w:trPr>
          <w:trHeight w:val="9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7584796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2645805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2607097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1081748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199417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192284</w:t>
            </w:r>
          </w:p>
        </w:tc>
      </w:tr>
      <w:tr>
        <w:trPr>
          <w:trHeight w:val="9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515239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16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191861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10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2320848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247763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133077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395263</w:t>
            </w:r>
          </w:p>
        </w:tc>
      </w:tr>
      <w:tr>
        <w:trPr>
          <w:trHeight w:val="12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1677822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1677822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250269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250269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302258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212120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48716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130334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90138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90138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32317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32317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2029584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2029584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1712724</w:t>
            </w:r>
          </w:p>
        </w:tc>
      </w:tr>
      <w:tr>
        <w:trPr>
          <w:trHeight w:val="9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313055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1880051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1880051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46566</w:t>
            </w:r>
          </w:p>
        </w:tc>
      </w:tr>
      <w:tr>
        <w:trPr>
          <w:trHeight w:val="10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1798512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1736546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7424785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5158372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5158372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3460181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362227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1335964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2002891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2002891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52315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1274459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4867828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</w:p>
        </w:tc>
      </w:tr>
      <w:tr>
        <w:trPr>
          <w:trHeight w:val="10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78379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4786435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</w:t>
            </w:r>
          </w:p>
        </w:tc>
      </w:tr>
      <w:tr>
        <w:trPr>
          <w:trHeight w:val="12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185910</w:t>
            </w:r>
          </w:p>
        </w:tc>
      </w:tr>
      <w:tr>
        <w:trPr>
          <w:trHeight w:val="13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2876971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2349210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430733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67443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24974795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24974795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24974795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24069789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139305</w:t>
            </w:r>
          </w:p>
        </w:tc>
      </w:tr>
      <w:tr>
        <w:trPr>
          <w:trHeight w:val="10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765701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6136700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7195676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9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630176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10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60"/>
        <w:gridCol w:w="624"/>
        <w:gridCol w:w="10222"/>
        <w:gridCol w:w="209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1058976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1058976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1058976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1057347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60"/>
        <w:gridCol w:w="693"/>
        <w:gridCol w:w="693"/>
        <w:gridCol w:w="9429"/>
        <w:gridCol w:w="218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99"/>
        <w:gridCol w:w="620"/>
        <w:gridCol w:w="10035"/>
        <w:gridCol w:w="216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2"/>
        <w:gridCol w:w="2098"/>
      </w:tblGrid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-7979876</w:t>
            </w:r>
          </w:p>
        </w:tc>
      </w:tr>
      <w:tr>
        <w:trPr>
          <w:trHeight w:val="43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