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374d5" w14:textId="af374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XXX сессии Карагандинского областного маслихата от 13 декабря 2010 года N 359 "Об областном бюджете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XХХIХ сессии Карагандинского областного маслихата от 29 сентября 2011 года N 441. Зарегистрировано Департаментом юстиции Карагандинской области 3 октября 2011 года N 1898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 сессии Карагандинского областного маслихата от 13 декабря 2010 года N 359 "Об областном бюджете на 2011-2013 годы" (зарегистрировано в Реестре государственной регистрации нормативных правовых актов за N 1887, опубликовано в газетах "Орталық Қазақстан" от 28 декабря 2010 года N 211-212 (20993), "Индустриальная Караганда" от 28 декабря 2010 года N 150 (21012), в которое внесены 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XXXI сессии Карагандинского областного маслихата от 15 марта 2011 года N 376 "О внесении изменений в решение XXX сессии Карагандинского областного маслихата от 13 декабря 2010 года N 359 "Об областном бюджете на 2011-2013 годы" (зарегистрировано в Реестре государственной регистрации нормативных правовых актов за N 1890, опубликовано в газетах "Орталық Қазақстан" от 2 апреля 2011 года N 50-51 (21044), "Индустриальная Караганда" от 2 апреля 2011 года N 38 (21052)),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XXXIV сессии Карагандинского областного маслихата от 28 апреля 2011 года N 398 "О внесении изменений в решение XXX сессии Карагандинского областного маслихата от 13 декабря 2010 года N 359 "Об областном бюджете на 2011-2013 годы" (зарегистрировано в Реестре государственной регистрации нормативных правовых актов за N 1892, опубликовано в газетах "Орталық Қазақстан" от 7 мая 2011 года N 71-72 (21064), "Индустриальная Караганда" от 7 мая 2011 года N 52 (21066)),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XXXVI сессии Карагандинского областного маслихата от 29 июля 2011 года N 419 "О внесении изменений в решение XXX сессии Карагандинского областного маслихата от 13 декабря 2010 года N 359 "Об областном бюджете на 2011-2013 годы" (зарегистрировано в Реестре государственной регистрации нормативных правовых актов за N 1897, опубликовано в газетах "Орталық Қазақстан" от 11 августа 2011 года N 130-131 (21123), "Индустриальная Караганда" от 11 августа 2011 года N 90 (21104)),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"118856592" заменить цифрами "119043090";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"590832" заменить цифрами "777330";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"120499768" заменить цифрами "120686266";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Т. Тлемисов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Б. Жумабеков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сентября 2011 года N 441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N 359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581"/>
        <w:gridCol w:w="581"/>
        <w:gridCol w:w="10037"/>
        <w:gridCol w:w="220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119043090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31350994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12359243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12359243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9769174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9769174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9222577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9222577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777330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72191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22829</w:t>
            </w:r>
          </w:p>
        </w:tc>
      </w:tr>
      <w:tr>
        <w:trPr>
          <w:trHeight w:val="6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6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6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15848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31962</w:t>
            </w:r>
          </w:p>
        </w:tc>
      </w:tr>
      <w:tr>
        <w:trPr>
          <w:trHeight w:val="13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650498</w:t>
            </w:r>
          </w:p>
        </w:tc>
      </w:tr>
      <w:tr>
        <w:trPr>
          <w:trHeight w:val="16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650498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54641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54641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86914766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2865773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2865773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84048993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84048993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608"/>
        <w:gridCol w:w="693"/>
        <w:gridCol w:w="757"/>
        <w:gridCol w:w="9025"/>
        <w:gridCol w:w="222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120686266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1497898</w:t>
            </w:r>
          </w:p>
        </w:tc>
      </w:tr>
      <w:tr>
        <w:trPr>
          <w:trHeight w:val="6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999113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94993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94179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831150</w:t>
            </w:r>
          </w:p>
        </w:tc>
      </w:tr>
      <w:tr>
        <w:trPr>
          <w:trHeight w:val="3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531675</w:t>
            </w:r>
          </w:p>
        </w:tc>
      </w:tr>
      <w:tr>
        <w:trPr>
          <w:trHeight w:val="9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179236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120239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72970</w:t>
            </w:r>
          </w:p>
        </w:tc>
      </w:tr>
      <w:tr>
        <w:trPr>
          <w:trHeight w:val="6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51945</w:t>
            </w:r>
          </w:p>
        </w:tc>
      </w:tr>
      <w:tr>
        <w:trPr>
          <w:trHeight w:val="4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21025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227903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227903</w:t>
            </w:r>
          </w:p>
        </w:tc>
      </w:tr>
      <w:tr>
        <w:trPr>
          <w:trHeight w:val="9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131268</w:t>
            </w:r>
          </w:p>
        </w:tc>
      </w:tr>
      <w:tr>
        <w:trPr>
          <w:trHeight w:val="7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78718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6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10866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270882</w:t>
            </w:r>
          </w:p>
        </w:tc>
      </w:tr>
      <w:tr>
        <w:trPr>
          <w:trHeight w:val="4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270882</w:t>
            </w:r>
          </w:p>
        </w:tc>
      </w:tr>
      <w:tr>
        <w:trPr>
          <w:trHeight w:val="10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258920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162436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59918</w:t>
            </w:r>
          </w:p>
        </w:tc>
      </w:tr>
      <w:tr>
        <w:trPr>
          <w:trHeight w:val="9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59918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46778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102518</w:t>
            </w:r>
          </w:p>
        </w:tc>
      </w:tr>
      <w:tr>
        <w:trPr>
          <w:trHeight w:val="9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102518</w:t>
            </w:r>
          </w:p>
        </w:tc>
      </w:tr>
      <w:tr>
        <w:trPr>
          <w:trHeight w:val="12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39157</w:t>
            </w:r>
          </w:p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55386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</w:t>
            </w:r>
          </w:p>
        </w:tc>
      </w:tr>
      <w:tr>
        <w:trPr>
          <w:trHeight w:val="7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7509823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7509823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7509823</w:t>
            </w:r>
          </w:p>
        </w:tc>
      </w:tr>
      <w:tr>
        <w:trPr>
          <w:trHeight w:val="9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7149894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140974</w:t>
            </w:r>
          </w:p>
        </w:tc>
      </w:tr>
      <w:tr>
        <w:trPr>
          <w:trHeight w:val="6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45003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23294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27351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</w:t>
            </w:r>
          </w:p>
        </w:tc>
      </w:tr>
      <w:tr>
        <w:trPr>
          <w:trHeight w:val="9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 порядка во время проведении мероприятий международного значения за счет целевых трансфертов из республиканского бюджета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46979</w:t>
            </w:r>
          </w:p>
        </w:tc>
      </w:tr>
      <w:tr>
        <w:trPr>
          <w:trHeight w:val="9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полиции, документирование оралманов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46933</w:t>
            </w:r>
          </w:p>
        </w:tc>
      </w:tr>
      <w:tr>
        <w:trPr>
          <w:trHeight w:val="9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23747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15520432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1177533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1177533</w:t>
            </w:r>
          </w:p>
        </w:tc>
      </w:tr>
      <w:tr>
        <w:trPr>
          <w:trHeight w:val="10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822535</w:t>
            </w:r>
          </w:p>
        </w:tc>
      </w:tr>
      <w:tr>
        <w:trPr>
          <w:trHeight w:val="13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354998</w:t>
            </w:r>
          </w:p>
        </w:tc>
      </w:tr>
      <w:tr>
        <w:trPr>
          <w:trHeight w:val="3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5080266</w:t>
            </w:r>
          </w:p>
        </w:tc>
      </w:tr>
      <w:tr>
        <w:trPr>
          <w:trHeight w:val="4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2285734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1890959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394775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2794532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1468737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956898</w:t>
            </w:r>
          </w:p>
        </w:tc>
      </w:tr>
      <w:tr>
        <w:trPr>
          <w:trHeight w:val="13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163880</w:t>
            </w:r>
          </w:p>
        </w:tc>
      </w:tr>
      <w:tr>
        <w:trPr>
          <w:trHeight w:val="13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205017</w:t>
            </w:r>
          </w:p>
        </w:tc>
      </w:tr>
      <w:tr>
        <w:trPr>
          <w:trHeight w:val="3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5924255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260464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161890</w:t>
            </w:r>
          </w:p>
        </w:tc>
      </w:tr>
      <w:tr>
        <w:trPr>
          <w:trHeight w:val="7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98574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5663791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5552194</w:t>
            </w:r>
          </w:p>
        </w:tc>
      </w:tr>
      <w:tr>
        <w:trPr>
          <w:trHeight w:val="9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9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36597</w:t>
            </w:r>
          </w:p>
        </w:tc>
      </w:tr>
      <w:tr>
        <w:trPr>
          <w:trHeight w:val="4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804785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84238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84238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61260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61260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659287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207764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учебного оборудования для повышения квалификации педагогических кадров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423523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2533593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886784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85961</w:t>
            </w:r>
          </w:p>
        </w:tc>
      </w:tr>
      <w:tr>
        <w:trPr>
          <w:trHeight w:val="9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29229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58938</w:t>
            </w:r>
          </w:p>
        </w:tc>
      </w:tr>
      <w:tr>
        <w:trPr>
          <w:trHeight w:val="9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65980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49885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6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465394</w:t>
            </w:r>
          </w:p>
        </w:tc>
      </w:tr>
      <w:tr>
        <w:trPr>
          <w:trHeight w:val="4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129597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1646809</w:t>
            </w:r>
          </w:p>
        </w:tc>
      </w:tr>
      <w:tr>
        <w:trPr>
          <w:trHeight w:val="9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227428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1419381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25596136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380440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380440</w:t>
            </w:r>
          </w:p>
        </w:tc>
      </w:tr>
      <w:tr>
        <w:trPr>
          <w:trHeight w:val="13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380440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870335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832319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286627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388575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149424</w:t>
            </w:r>
          </w:p>
        </w:tc>
      </w:tr>
      <w:tr>
        <w:trPr>
          <w:trHeight w:val="12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"Саламатты Қазақстан" на 2011-2015 годы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</w:t>
            </w:r>
          </w:p>
        </w:tc>
      </w:tr>
      <w:tr>
        <w:trPr>
          <w:trHeight w:val="15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в рамках реализации Государственной программы развития здравоохранения Республики Казахстан "Саламатты Қазақстан" на 2011-2015 годы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6142734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6142734</w:t>
            </w:r>
          </w:p>
        </w:tc>
      </w:tr>
      <w:tr>
        <w:trPr>
          <w:trHeight w:val="13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4804113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101032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261172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174066</w:t>
            </w:r>
          </w:p>
        </w:tc>
      </w:tr>
      <w:tr>
        <w:trPr>
          <w:trHeight w:val="9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 почечной недостаточностью, миастенией, а также больных после трансплантации почек лекарственными средствами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74303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327206</w:t>
            </w:r>
          </w:p>
        </w:tc>
      </w:tr>
      <w:tr>
        <w:trPr>
          <w:trHeight w:val="9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323984</w:t>
            </w:r>
          </w:p>
        </w:tc>
      </w:tr>
      <w:tr>
        <w:trPr>
          <w:trHeight w:val="6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76858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11532371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11532371</w:t>
            </w:r>
          </w:p>
        </w:tc>
      </w:tr>
      <w:tr>
        <w:trPr>
          <w:trHeight w:val="9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10140371</w:t>
            </w:r>
          </w:p>
        </w:tc>
      </w:tr>
      <w:tr>
        <w:trPr>
          <w:trHeight w:val="9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1392000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1893394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1893394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1857735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35659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4776862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2705491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112737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530505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</w:t>
            </w:r>
          </w:p>
        </w:tc>
      </w:tr>
      <w:tr>
        <w:trPr>
          <w:trHeight w:val="4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33777</w:t>
            </w:r>
          </w:p>
        </w:tc>
      </w:tr>
      <w:tr>
        <w:trPr>
          <w:trHeight w:val="4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2005529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2071371</w:t>
            </w:r>
          </w:p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2071371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4711995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3911209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2339630</w:t>
            </w:r>
          </w:p>
        </w:tc>
      </w:tr>
      <w:tr>
        <w:trPr>
          <w:trHeight w:val="9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570303</w:t>
            </w:r>
          </w:p>
        </w:tc>
      </w:tr>
      <w:tr>
        <w:trPr>
          <w:trHeight w:val="9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1256090</w:t>
            </w:r>
          </w:p>
        </w:tc>
      </w:tr>
      <w:tr>
        <w:trPr>
          <w:trHeight w:val="12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513237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1571579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1467348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104231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272276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272276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272276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528510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494642</w:t>
            </w:r>
          </w:p>
        </w:tc>
      </w:tr>
      <w:tr>
        <w:trPr>
          <w:trHeight w:val="9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105613</w:t>
            </w:r>
          </w:p>
        </w:tc>
      </w:tr>
      <w:tr>
        <w:trPr>
          <w:trHeight w:val="4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9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164578</w:t>
            </w:r>
          </w:p>
        </w:tc>
      </w:tr>
      <w:tr>
        <w:trPr>
          <w:trHeight w:val="9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трансфертов из республиканского бюджета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35612</w:t>
            </w:r>
          </w:p>
        </w:tc>
      </w:tr>
      <w:tr>
        <w:trPr>
          <w:trHeight w:val="9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182056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33868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33868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11359970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3991118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3991118</w:t>
            </w:r>
          </w:p>
        </w:tc>
      </w:tr>
      <w:tr>
        <w:trPr>
          <w:trHeight w:val="12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1068000</w:t>
            </w:r>
          </w:p>
        </w:tc>
      </w:tr>
      <w:tr>
        <w:trPr>
          <w:trHeight w:val="13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114102</w:t>
            </w:r>
          </w:p>
        </w:tc>
      </w:tr>
      <w:tr>
        <w:trPr>
          <w:trHeight w:val="13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1125000</w:t>
            </w:r>
          </w:p>
        </w:tc>
      </w:tr>
      <w:tr>
        <w:trPr>
          <w:trHeight w:val="13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67016</w:t>
            </w:r>
          </w:p>
        </w:tc>
      </w:tr>
      <w:tr>
        <w:trPr>
          <w:trHeight w:val="13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1617000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7368852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1820066</w:t>
            </w:r>
          </w:p>
        </w:tc>
      </w:tr>
      <w:tr>
        <w:trPr>
          <w:trHeight w:val="7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130760</w:t>
            </w:r>
          </w:p>
        </w:tc>
      </w:tr>
      <w:tr>
        <w:trPr>
          <w:trHeight w:val="9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1270605</w:t>
            </w:r>
          </w:p>
        </w:tc>
      </w:tr>
      <w:tr>
        <w:trPr>
          <w:trHeight w:val="9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283701</w:t>
            </w:r>
          </w:p>
        </w:tc>
      </w:tr>
      <w:tr>
        <w:trPr>
          <w:trHeight w:val="3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5548786</w:t>
            </w:r>
          </w:p>
        </w:tc>
      </w:tr>
      <w:tr>
        <w:trPr>
          <w:trHeight w:val="7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53901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</w:p>
        </w:tc>
      </w:tr>
      <w:tr>
        <w:trPr>
          <w:trHeight w:val="10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бюджету города Приозерск Карагандинской области на поддержание инфраструктуры города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550906</w:t>
            </w:r>
          </w:p>
        </w:tc>
      </w:tr>
      <w:tr>
        <w:trPr>
          <w:trHeight w:val="10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бюджету города Приозерск Карагандинской области на поддержание инфраструктуры города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556489</w:t>
            </w:r>
          </w:p>
        </w:tc>
      </w:tr>
      <w:tr>
        <w:trPr>
          <w:trHeight w:val="4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4290766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4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6037575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2052732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2002732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44261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351670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442902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1120485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2732920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2717320</w:t>
            </w:r>
          </w:p>
        </w:tc>
      </w:tr>
      <w:tr>
        <w:trPr>
          <w:trHeight w:val="7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44998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22965</w:t>
            </w:r>
          </w:p>
        </w:tc>
      </w:tr>
      <w:tr>
        <w:trPr>
          <w:trHeight w:val="10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2645663</w:t>
            </w:r>
          </w:p>
        </w:tc>
      </w:tr>
      <w:tr>
        <w:trPr>
          <w:trHeight w:val="3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</w:tr>
      <w:tr>
        <w:trPr>
          <w:trHeight w:val="3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3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1028921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344930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24234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320546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184794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184794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428552</w:t>
            </w:r>
          </w:p>
        </w:tc>
      </w:tr>
      <w:tr>
        <w:trPr>
          <w:trHeight w:val="6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428552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70645</w:t>
            </w:r>
          </w:p>
        </w:tc>
      </w:tr>
      <w:tr>
        <w:trPr>
          <w:trHeight w:val="6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27753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42213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</w:t>
            </w:r>
          </w:p>
        </w:tc>
      </w:tr>
      <w:tr>
        <w:trPr>
          <w:trHeight w:val="3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212273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212273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внутренней политики на местном уровне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151810</w:t>
            </w:r>
          </w:p>
        </w:tc>
      </w:tr>
      <w:tr>
        <w:trPr>
          <w:trHeight w:val="3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57613</w:t>
            </w:r>
          </w:p>
        </w:tc>
      </w:tr>
      <w:tr>
        <w:trPr>
          <w:trHeight w:val="4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1521439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1521439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1521439</w:t>
            </w:r>
          </w:p>
        </w:tc>
      </w:tr>
      <w:tr>
        <w:trPr>
          <w:trHeight w:val="7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1521439</w:t>
            </w:r>
          </w:p>
        </w:tc>
      </w:tr>
      <w:tr>
        <w:trPr>
          <w:trHeight w:val="9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7489561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2645275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2606567</w:t>
            </w:r>
          </w:p>
        </w:tc>
      </w:tr>
      <w:tr>
        <w:trPr>
          <w:trHeight w:val="6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57862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270266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1081748</w:t>
            </w:r>
          </w:p>
        </w:tc>
      </w:tr>
      <w:tr>
        <w:trPr>
          <w:trHeight w:val="6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199417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192284</w:t>
            </w:r>
          </w:p>
        </w:tc>
      </w:tr>
      <w:tr>
        <w:trPr>
          <w:trHeight w:val="9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515239</w:t>
            </w:r>
          </w:p>
        </w:tc>
      </w:tr>
      <w:tr>
        <w:trPr>
          <w:trHeight w:val="6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16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191861</w:t>
            </w:r>
          </w:p>
        </w:tc>
      </w:tr>
      <w:tr>
        <w:trPr>
          <w:trHeight w:val="4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38708</w:t>
            </w:r>
          </w:p>
        </w:tc>
      </w:tr>
      <w:tr>
        <w:trPr>
          <w:trHeight w:val="10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38708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2236642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163557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131871</w:t>
            </w:r>
          </w:p>
        </w:tc>
      </w:tr>
      <w:tr>
        <w:trPr>
          <w:trHeight w:val="9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14686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395263</w:t>
            </w:r>
          </w:p>
        </w:tc>
      </w:tr>
      <w:tr>
        <w:trPr>
          <w:trHeight w:val="12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395263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1677822</w:t>
            </w:r>
          </w:p>
        </w:tc>
      </w:tr>
      <w:tr>
        <w:trPr>
          <w:trHeight w:val="7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водного хозяйства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1677822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266371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266371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266371</w:t>
            </w:r>
          </w:p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</w:p>
        </w:tc>
      </w:tr>
      <w:tr>
        <w:trPr>
          <w:trHeight w:val="6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 продуктивности и качества товарного рыбоводства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275657</w:t>
            </w:r>
          </w:p>
        </w:tc>
      </w:tr>
      <w:tr>
        <w:trPr>
          <w:trHeight w:val="6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196019</w:t>
            </w:r>
          </w:p>
        </w:tc>
      </w:tr>
      <w:tr>
        <w:trPr>
          <w:trHeight w:val="7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50478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133198</w:t>
            </w:r>
          </w:p>
        </w:tc>
      </w:tr>
      <w:tr>
        <w:trPr>
          <w:trHeight w:val="4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79638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79638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32317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32317</w:t>
            </w:r>
          </w:p>
        </w:tc>
      </w:tr>
      <w:tr>
        <w:trPr>
          <w:trHeight w:val="6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29336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</w:t>
            </w:r>
          </w:p>
        </w:tc>
      </w:tr>
      <w:tr>
        <w:trPr>
          <w:trHeight w:val="7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2029584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2029584</w:t>
            </w:r>
          </w:p>
        </w:tc>
      </w:tr>
      <w:tr>
        <w:trPr>
          <w:trHeight w:val="6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1712724</w:t>
            </w:r>
          </w:p>
        </w:tc>
      </w:tr>
      <w:tr>
        <w:trPr>
          <w:trHeight w:val="9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313055</w:t>
            </w:r>
          </w:p>
        </w:tc>
      </w:tr>
      <w:tr>
        <w:trPr>
          <w:trHeight w:val="6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1797913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1797913</w:t>
            </w:r>
          </w:p>
        </w:tc>
      </w:tr>
      <w:tr>
        <w:trPr>
          <w:trHeight w:val="6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46566</w:t>
            </w:r>
          </w:p>
        </w:tc>
      </w:tr>
      <w:tr>
        <w:trPr>
          <w:trHeight w:val="10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43124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1716374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57970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1654408</w:t>
            </w:r>
          </w:p>
        </w:tc>
      </w:tr>
      <w:tr>
        <w:trPr>
          <w:trHeight w:val="3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34973</w:t>
            </w:r>
          </w:p>
        </w:tc>
      </w:tr>
      <w:tr>
        <w:trPr>
          <w:trHeight w:val="6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32730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7616257</w:t>
            </w:r>
          </w:p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5219426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5219426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3377268</w:t>
            </w:r>
          </w:p>
        </w:tc>
      </w:tr>
      <w:tr>
        <w:trPr>
          <w:trHeight w:val="7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429971</w:t>
            </w:r>
          </w:p>
        </w:tc>
      </w:tr>
      <w:tr>
        <w:trPr>
          <w:trHeight w:val="9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1412187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252942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252942</w:t>
            </w:r>
          </w:p>
        </w:tc>
      </w:tr>
      <w:tr>
        <w:trPr>
          <w:trHeight w:val="7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252942</w:t>
            </w:r>
          </w:p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2143889</w:t>
            </w:r>
          </w:p>
        </w:tc>
      </w:tr>
      <w:tr>
        <w:trPr>
          <w:trHeight w:val="6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2143889</w:t>
            </w:r>
          </w:p>
        </w:tc>
      </w:tr>
      <w:tr>
        <w:trPr>
          <w:trHeight w:val="7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52867</w:t>
            </w:r>
          </w:p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674248</w:t>
            </w:r>
          </w:p>
        </w:tc>
      </w:tr>
      <w:tr>
        <w:trPr>
          <w:trHeight w:val="6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1253764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161693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4888946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81393</w:t>
            </w:r>
          </w:p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81393</w:t>
            </w:r>
          </w:p>
        </w:tc>
      </w:tr>
      <w:tr>
        <w:trPr>
          <w:trHeight w:val="10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78379</w:t>
            </w:r>
          </w:p>
        </w:tc>
      </w:tr>
      <w:tr>
        <w:trPr>
          <w:trHeight w:val="3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4807553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102648</w:t>
            </w:r>
          </w:p>
        </w:tc>
      </w:tr>
      <w:tr>
        <w:trPr>
          <w:trHeight w:val="12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поддержку частного предпринимательства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2020"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102648</w:t>
            </w:r>
          </w:p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207028</w:t>
            </w:r>
          </w:p>
        </w:tc>
      </w:tr>
      <w:tr>
        <w:trPr>
          <w:trHeight w:val="13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207028</w:t>
            </w:r>
          </w:p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2876971</w:t>
            </w:r>
          </w:p>
        </w:tc>
      </w:tr>
      <w:tr>
        <w:trPr>
          <w:trHeight w:val="6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2020"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</w:t>
            </w:r>
          </w:p>
        </w:tc>
      </w:tr>
      <w:tr>
        <w:trPr>
          <w:trHeight w:val="6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2020"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2349210</w:t>
            </w:r>
          </w:p>
        </w:tc>
      </w:tr>
      <w:tr>
        <w:trPr>
          <w:trHeight w:val="6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2020"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430733</w:t>
            </w:r>
          </w:p>
        </w:tc>
      </w:tr>
      <w:tr>
        <w:trPr>
          <w:trHeight w:val="6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  2020"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67443</w:t>
            </w:r>
          </w:p>
        </w:tc>
      </w:tr>
      <w:tr>
        <w:trPr>
          <w:trHeight w:val="3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1370906</w:t>
            </w:r>
          </w:p>
        </w:tc>
      </w:tr>
      <w:tr>
        <w:trPr>
          <w:trHeight w:val="6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  2020"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1370906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24975885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24975885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24975885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24069789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139305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10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765701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6136700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7195676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6565500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6565500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6565500</w:t>
            </w:r>
          </w:p>
        </w:tc>
      </w:tr>
      <w:tr>
        <w:trPr>
          <w:trHeight w:val="76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6565500</w:t>
            </w:r>
          </w:p>
        </w:tc>
      </w:tr>
      <w:tr>
        <w:trPr>
          <w:trHeight w:val="9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630176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120176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120176</w:t>
            </w:r>
          </w:p>
        </w:tc>
      </w:tr>
      <w:tr>
        <w:trPr>
          <w:trHeight w:val="10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120176</w:t>
            </w:r>
          </w:p>
        </w:tc>
      </w:tr>
      <w:tr>
        <w:trPr>
          <w:trHeight w:val="7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510000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510000</w:t>
            </w:r>
          </w:p>
        </w:tc>
      </w:tr>
      <w:tr>
        <w:trPr>
          <w:trHeight w:val="6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644"/>
        <w:gridCol w:w="665"/>
        <w:gridCol w:w="9848"/>
        <w:gridCol w:w="2179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1058976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1058976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1058976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1057347</w:t>
            </w:r>
          </w:p>
        </w:tc>
      </w:tr>
      <w:tr>
        <w:trPr>
          <w:trHeight w:val="4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651"/>
        <w:gridCol w:w="757"/>
        <w:gridCol w:w="757"/>
        <w:gridCol w:w="9025"/>
        <w:gridCol w:w="211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646"/>
        <w:gridCol w:w="751"/>
        <w:gridCol w:w="9815"/>
        <w:gridCol w:w="210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3"/>
        <w:gridCol w:w="2077"/>
      </w:tblGrid>
      <w:tr>
        <w:trPr>
          <w:trHeight w:val="315" w:hRule="atLeast"/>
        </w:trPr>
        <w:tc>
          <w:tcPr>
            <w:tcW w:w="1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1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-7979876</w:t>
            </w:r>
          </w:p>
        </w:tc>
      </w:tr>
      <w:tr>
        <w:trPr>
          <w:trHeight w:val="435" w:hRule="atLeast"/>
        </w:trPr>
        <w:tc>
          <w:tcPr>
            <w:tcW w:w="1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7979876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