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5a7" w14:textId="d301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XLI сессии Карагандинского областного маслихата от 29 ноября 2011 года N 464. Зарегистрировано Департаментом юстиции Карагандинской области 15 декабря 2011 года N 1902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2012–2014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147272850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37489269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1166170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108614511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148774840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2217063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3265889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1048826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155722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155722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3563331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3563331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3265889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927621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1225063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06.11.2012 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с изменениями, внесенными решением Карагандинского областного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областного бюджета на 2012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2012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50 процентов, Бухар-Жырауского района – 35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 – по 70 процентов, городов Жезказган, Караганды, Каражал, Приозерск, Сарань, Сатпаев, Шахтинск – по 50 процентов, города Балхаш – 57 процентов, города Темиртау – 40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Карагандинского областного маслихата от 10.08.2012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2012 год объемы субвенций, передаваемых из областного бюджета в бюджеты районов (городов областного значения), в сумме 27108590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Абайскому району – 2079906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Актогайскому району – 1212272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Балхаш – 1129258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Бухар-Жыраускому району – 2997063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Жанааркинскому району – 1804735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Караганды – 2031218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Каражал – 686556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Каркаралинскому району – 2922693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Нуринскому району – 2046185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Осакаровскому району – 2055914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Приозерск – 740828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Сарань – 1103111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Сатпаев – 2091994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Улытаускому району – 165168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Шахтинск – 1895638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Шетскому району – 2146051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областном бюджете на 2012 год объемы бюджетных изъятий из бюджетов районов (городов областного значения) в областной бюджет в сумме 2927235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808008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Темиртау – 2119227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областного бюджета на 2012 год предусмотрены целевые трансферты бюджетам районов (городов областного значения)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бюджетам районов (городов областного значения) определяется на основании постановления акимата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областного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акимата Карагандинской области на 2012 год в сумме 30000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8 с изменениями, внесенными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03.04.2012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10.08.2012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77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06.11.2012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областных бюджетных программ, не подлежащих секвестру в процессе исполнения областного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бюджетов районов (городов областного значения) на 2012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Поляков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05.12.2012 N 106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60"/>
        <w:gridCol w:w="581"/>
        <w:gridCol w:w="10231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147272850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37489269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108614511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105285137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105285137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35"/>
        <w:gridCol w:w="756"/>
        <w:gridCol w:w="9291"/>
        <w:gridCol w:w="20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148774840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2363815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1821571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1239338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228729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8119733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420651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16737857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2214784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5205427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2432008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2058227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2773419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1495748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1131358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</w:t>
            </w:r>
          </w:p>
        </w:tc>
      </w:tr>
      <w:tr>
        <w:trPr>
          <w:trHeight w:val="16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6838359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6536271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6157423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1437566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58516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30164155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961186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5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10320925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10320925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5314141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509494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13045357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13045357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11598962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2029149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3264423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2731484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5288290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4210252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2612113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551557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1578410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1517778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722598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22272701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8890822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7908695</w:t>
            </w:r>
          </w:p>
        </w:tc>
      </w:tr>
      <w:tr>
        <w:trPr>
          <w:trHeight w:val="13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13381879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7797502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419788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2814204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636552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659581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5584377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1077056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3923079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3908883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892341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507783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473864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3838649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3838649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878927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8455560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5591123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5591123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3557897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1356629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6980343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290494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251380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1317048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456891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бюджету города Приозерск Карагандинской области 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2666915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1450272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2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2217063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247"/>
        <w:gridCol w:w="19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1048210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09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09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247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15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коммунальных государственных учреждении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6"/>
        <w:gridCol w:w="1894"/>
      </w:tblGrid>
      <w:tr>
        <w:trPr>
          <w:trHeight w:val="102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-3563331</w:t>
            </w:r>
          </w:p>
        </w:tc>
      </w:tr>
      <w:tr>
        <w:trPr>
          <w:trHeight w:val="43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3563331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9974"/>
        <w:gridCol w:w="226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99707694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37540101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14621518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14621518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11564199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11564199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11354384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11354384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32016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7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</w:t>
            </w:r>
          </w:p>
        </w:tc>
      </w:tr>
      <w:tr>
        <w:trPr>
          <w:trHeight w:val="6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62073021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3510781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3510781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58562240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50"/>
        <w:gridCol w:w="735"/>
        <w:gridCol w:w="756"/>
        <w:gridCol w:w="8968"/>
        <w:gridCol w:w="22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99759765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1464256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990817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655030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240725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254341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163540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83780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219098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219098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119588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51173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58318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7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8279352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8279352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8279352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8157742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12960014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5178207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2631560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2246870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2546647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1521154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1025493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6796906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184885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6487570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6487570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812265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390055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95842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422210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422210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20076062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817344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5364855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5364855</w:t>
            </w:r>
          </w:p>
        </w:tc>
      </w:tr>
      <w:tr>
        <w:trPr>
          <w:trHeight w:val="12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4895798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11270380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11270380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9807283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1463097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2078598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2078598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2038345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544885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544885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4738622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4305703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2710540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490494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1618298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105670</w:t>
            </w:r>
          </w:p>
        </w:tc>
      </w:tr>
      <w:tr>
        <w:trPr>
          <w:trHeight w:val="12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496078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1595163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1473494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107137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3848560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3848560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3848560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3267702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6759048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2163949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2079949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3270369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2965689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2884477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1081513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433897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433897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81881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230933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216037</w:t>
            </w:r>
          </w:p>
        </w:tc>
      </w:tr>
      <w:tr>
        <w:trPr>
          <w:trHeight w:val="10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2869227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1599892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1599892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213925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589897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237333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237333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715107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369855</w:t>
            </w:r>
          </w:p>
        </w:tc>
      </w:tr>
      <w:tr>
        <w:trPr>
          <w:trHeight w:val="6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316605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33432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68084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41424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4104217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2303700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1227024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1076676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281969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281969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1518548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59420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1210822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248306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6336377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93765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93765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92909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6242612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5473166</w:t>
            </w:r>
          </w:p>
        </w:tc>
      </w:tr>
      <w:tr>
        <w:trPr>
          <w:trHeight w:val="13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260854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5212312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27828412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27828412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27828412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26541032</w:t>
            </w:r>
          </w:p>
        </w:tc>
      </w:tr>
      <w:tr>
        <w:trPr>
          <w:trHeight w:val="9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1287380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-1039347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24"/>
        <w:gridCol w:w="603"/>
        <w:gridCol w:w="10006"/>
        <w:gridCol w:w="220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1039347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1039347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1039347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608"/>
        <w:gridCol w:w="9577"/>
        <w:gridCol w:w="22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7"/>
        <w:gridCol w:w="541"/>
        <w:gridCol w:w="10315"/>
        <w:gridCol w:w="21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8"/>
        <w:gridCol w:w="2142"/>
      </w:tblGrid>
      <w:tr>
        <w:trPr>
          <w:trHeight w:val="315" w:hRule="atLeast"/>
        </w:trPr>
        <w:tc>
          <w:tcPr>
            <w:tcW w:w="1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987276</w:t>
            </w:r>
          </w:p>
        </w:tc>
      </w:tr>
      <w:tr>
        <w:trPr>
          <w:trHeight w:val="435" w:hRule="atLeast"/>
        </w:trPr>
        <w:tc>
          <w:tcPr>
            <w:tcW w:w="1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-987276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457"/>
        <w:gridCol w:w="668"/>
        <w:gridCol w:w="10083"/>
        <w:gridCol w:w="218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118293342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39583710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15486622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15486622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11560055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11560055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12537033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12537033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129996</w:t>
            </w:r>
          </w:p>
        </w:tc>
      </w:tr>
      <w:tr>
        <w:trPr>
          <w:trHeight w:val="3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63060</w:t>
            </w:r>
          </w:p>
        </w:tc>
      </w:tr>
      <w:tr>
        <w:trPr>
          <w:trHeight w:val="43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</w:p>
        </w:tc>
      </w:tr>
      <w:tr>
        <w:trPr>
          <w:trHeight w:val="7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</w:p>
        </w:tc>
      </w:tr>
      <w:tr>
        <w:trPr>
          <w:trHeight w:val="6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1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3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78579636</w:t>
            </w:r>
          </w:p>
        </w:tc>
      </w:tr>
      <w:tr>
        <w:trPr>
          <w:trHeight w:val="3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2809532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2809532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75770104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75770104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694"/>
        <w:gridCol w:w="758"/>
        <w:gridCol w:w="9252"/>
        <w:gridCol w:w="222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118240205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1561679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1064168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710113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710113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263327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258952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168944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85525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235530</w:t>
            </w:r>
          </w:p>
        </w:tc>
      </w:tr>
      <w:tr>
        <w:trPr>
          <w:trHeight w:val="10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175371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122811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8402027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8402027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8402027</w:t>
            </w:r>
          </w:p>
        </w:tc>
      </w:tr>
      <w:tr>
        <w:trPr>
          <w:trHeight w:val="10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8277192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13311224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5327208</w:t>
            </w:r>
          </w:p>
        </w:tc>
      </w:tr>
      <w:tr>
        <w:trPr>
          <w:trHeight w:val="4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2727451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2328931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2599757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1552909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1046848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7000655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186024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6690180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6690180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402295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20510470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330406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5497195</w:t>
            </w:r>
          </w:p>
        </w:tc>
      </w:tr>
      <w:tr>
        <w:trPr>
          <w:trHeight w:val="12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4995305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122581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11520468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11520468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9960241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1560227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2100982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2100982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4916721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4466335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2813689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511722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1678721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115654</w:t>
            </w:r>
          </w:p>
        </w:tc>
      </w:tr>
      <w:tr>
        <w:trPr>
          <w:trHeight w:val="12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1652646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348587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101679</w:t>
            </w:r>
          </w:p>
        </w:tc>
      </w:tr>
      <w:tr>
        <w:trPr>
          <w:trHeight w:val="7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4041468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4041468</w:t>
            </w:r>
          </w:p>
        </w:tc>
      </w:tr>
      <w:tr>
        <w:trPr>
          <w:trHeight w:val="9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62656</w:t>
            </w:r>
          </w:p>
        </w:tc>
      </w:tr>
      <w:tr>
        <w:trPr>
          <w:trHeight w:val="103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3458812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2206385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2106385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3163900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28134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3081944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464270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121312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3076197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1708936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1708936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252576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159740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244294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228900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631190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163025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215357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215357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815986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393006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338767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7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70191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7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4100265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2464959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2464959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1312916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1152043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6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1357641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1357641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62061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1295580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21086353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101237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101237</w:t>
            </w:r>
          </w:p>
        </w:tc>
      </w:tr>
      <w:tr>
        <w:trPr>
          <w:trHeight w:val="9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20985116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20174309</w:t>
            </w:r>
          </w:p>
        </w:tc>
      </w:tr>
      <w:tr>
        <w:trPr>
          <w:trHeight w:val="13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280418</w:t>
            </w:r>
          </w:p>
        </w:tc>
      </w:tr>
      <w:tr>
        <w:trPr>
          <w:trHeight w:val="4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19893891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29763359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29763359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29763359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29763359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-2773680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770"/>
        <w:gridCol w:w="602"/>
        <w:gridCol w:w="9512"/>
        <w:gridCol w:w="222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2773680</w:t>
            </w:r>
          </w:p>
        </w:tc>
      </w:tr>
      <w:tr>
        <w:trPr>
          <w:trHeight w:val="3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2773680</w:t>
            </w:r>
          </w:p>
        </w:tc>
      </w:tr>
      <w:tr>
        <w:trPr>
          <w:trHeight w:val="34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2773680</w:t>
            </w:r>
          </w:p>
        </w:tc>
      </w:tr>
      <w:tr>
        <w:trPr>
          <w:trHeight w:val="61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608"/>
        <w:gridCol w:w="9577"/>
        <w:gridCol w:w="22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560"/>
        <w:gridCol w:w="10243"/>
        <w:gridCol w:w="226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1"/>
        <w:gridCol w:w="2179"/>
      </w:tblGrid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2826817</w:t>
            </w:r>
          </w:p>
        </w:tc>
      </w:tr>
      <w:tr>
        <w:trPr>
          <w:trHeight w:val="435" w:hRule="atLeast"/>
        </w:trPr>
        <w:tc>
          <w:tcPr>
            <w:tcW w:w="1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-2826817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05.12.2012 N 106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6"/>
        <w:gridCol w:w="1894"/>
      </w:tblGrid>
      <w:tr>
        <w:trPr>
          <w:trHeight w:val="79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47151767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24739213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19146665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24739213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72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98402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103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4087976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791581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</w:t>
            </w:r>
          </w:p>
        </w:tc>
      </w:tr>
      <w:tr>
        <w:trPr>
          <w:trHeight w:val="9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</w:t>
            </w:r>
          </w:p>
        </w:tc>
      </w:tr>
      <w:tr>
        <w:trPr>
          <w:trHeight w:val="109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14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9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8376720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5161184</w:t>
            </w:r>
          </w:p>
        </w:tc>
      </w:tr>
      <w:tr>
        <w:trPr>
          <w:trHeight w:val="6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2585637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625749</w:t>
            </w:r>
          </w:p>
        </w:tc>
      </w:tr>
      <w:tr>
        <w:trPr>
          <w:trHeight w:val="120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723254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163175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46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1014254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до 2020 года"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4625492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государственную поддержку племенного животноводства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752817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536291</w:t>
            </w:r>
          </w:p>
        </w:tc>
      </w:tr>
      <w:tr>
        <w:trPr>
          <w:trHeight w:val="6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региональных стабилизационных фондов продовольственных товаров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3142547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9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2148312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1661123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45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19146665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81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региональных организаций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17810923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5503177</w:t>
            </w:r>
          </w:p>
        </w:tc>
      </w:tr>
      <w:tr>
        <w:trPr>
          <w:trHeight w:val="51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778404</w:t>
            </w:r>
          </w:p>
        </w:tc>
      </w:tr>
      <w:tr>
        <w:trPr>
          <w:trHeight w:val="81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78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08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84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05.12.2012 N 106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6"/>
        <w:gridCol w:w="1894"/>
      </w:tblGrid>
      <w:tr>
        <w:trPr>
          <w:trHeight w:val="79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37391686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14593415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20295882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14593415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98402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9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3181864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729398</w:t>
            </w:r>
          </w:p>
        </w:tc>
      </w:tr>
      <w:tr>
        <w:trPr>
          <w:trHeight w:val="9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586888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8008561</w:t>
            </w:r>
          </w:p>
        </w:tc>
      </w:tr>
      <w:tr>
        <w:trPr>
          <w:trHeight w:val="28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1334056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2225933</w:t>
            </w:r>
          </w:p>
        </w:tc>
      </w:tr>
      <w:tr>
        <w:trPr>
          <w:trHeight w:val="43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72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20295882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19353640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3058345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6954778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1051743</w:t>
            </w:r>
          </w:p>
        </w:tc>
      </w:tr>
      <w:tr>
        <w:trPr>
          <w:trHeight w:val="28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областных бюджетных программ, не подлежащих секвестру в процессе исполнения областного бюджета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78"/>
        <w:gridCol w:w="699"/>
        <w:gridCol w:w="12091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13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10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9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</w:tr>
      <w:tr>
        <w:trPr>
          <w:trHeight w:val="7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</w:tr>
      <w:tr>
        <w:trPr>
          <w:trHeight w:val="10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</w:tr>
      <w:tr>
        <w:trPr>
          <w:trHeight w:val="9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секвестру в процессе исполнения бюджетов районов (городов областного значения) на 2012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679"/>
        <w:gridCol w:w="700"/>
        <w:gridCol w:w="1210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