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37319" w14:textId="50373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XLIII сессии Карагандинского городского маслихата от 23 декабря 2010 года N 442 "О бюджете города Караганды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LII сессии IV созыва Карагандинского городского маслихата от 10 августа 2011 года N 556. Зарегистрировано Управлением юстиции города Караганды 19 августа 2011 года N 8-1-138. Прекращено действие в связи с истечением срока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Карагандинский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XLIII сессии Карагандинского городского маслихата от 23 декабря 2010 года N 442 "О бюджете города Караганды на 2011 - 2013 годы" (зарегистрировано в Реестре государственной регистрации нормативных правовых актов за N 8-1-121, опубликовано в газете "Взгляд на события" от 31 декабря 2010 года N 148 (752)), в которое внесены изменения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XLVII сессии Карагандинского городского маслихата от 30 марта 2011 года N 483 "О внесении изменений в решение XLIII сессии Карагандинского городского маслихата от 23 декабря 2010 года N 442 "О бюджете города Караганды на 2011 - 2013 годы" (зарегистрировано в Реестре государственной регистрации нормативных правовых актов за N 8-1-131, опубликовано в газете "Взгляд на события" от 20 апреля 2011 года N 046 (798)),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XLVIII сессии Карагандинского городского маслихата от 11 мая 2011 года N 497 "О внесении изменений в решение XLIII сессии Карагандинского городского маслихата от 23 декабря 2010 года N 442 "О бюджете города Караганды на 2011 - 2013 годы" (зарегистрировано в Реестре государственной регистрации нормативных правовых актов за N 8-1-133, опубликовано в газете "Взгляд на события" от 25 мая 2011 года N 062 (814))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"30 439 289" заменить цифрами "31 149 218";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"17 563 391" заменить цифрами "17 677 791";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"1 371 049" заменить цифрами "1 571 049";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"11 414 872" заменить цифрами "11 810 401";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"34 248 426" заменить цифрами "34 650 155";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"53 500" заменить цифрами "153 500";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"3 862 637" заменить цифрами "3 654 437";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"3 862 637" заменить цифрами "3 654 437";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"3 711 085" заменить цифрами "3 502 885";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498"/>
        <w:gridCol w:w="2802"/>
      </w:tblGrid>
      <w:tr>
        <w:trPr>
          <w:trHeight w:val="30" w:hRule="atLeast"/>
        </w:trPr>
        <w:tc>
          <w:tcPr>
            <w:tcW w:w="9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внеочередной LII сессии Карагандинского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IV созыва,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Карагандинского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 Бексултанов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LII сессии Карагандинского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10 августа 2011 года N 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XLIII сессии Карагандинского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23 декабря 2010 года N 442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Караганды на 2011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9"/>
        <w:gridCol w:w="1162"/>
        <w:gridCol w:w="679"/>
        <w:gridCol w:w="5707"/>
        <w:gridCol w:w="40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31149218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17677791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6053210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6053210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3913901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3913901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3636535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3586910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2809176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11810401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11810401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11810401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9"/>
        <w:gridCol w:w="496"/>
        <w:gridCol w:w="1205"/>
        <w:gridCol w:w="1205"/>
        <w:gridCol w:w="5569"/>
        <w:gridCol w:w="297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34650155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11376854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9054439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9054439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8412975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рамках Государственной программы "Саламатты Қазақстан" на 2011-2015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2299635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2226380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военнослужащих внутренних войск и срочной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13453255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6761065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6756579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4719304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3947079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2213090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зоопарков и дендропарков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2679892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2630929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2630929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2264166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0"/>
        <w:gridCol w:w="730"/>
        <w:gridCol w:w="1774"/>
        <w:gridCol w:w="1774"/>
        <w:gridCol w:w="3434"/>
        <w:gridCol w:w="3338"/>
      </w:tblGrid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7"/>
        <w:gridCol w:w="597"/>
        <w:gridCol w:w="597"/>
        <w:gridCol w:w="597"/>
        <w:gridCol w:w="4552"/>
        <w:gridCol w:w="5360"/>
      </w:tblGrid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-3654437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3654437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LII cессии Карагандинского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10 августа 2011 года N 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XLIII сессии Карагандинского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23 декабря 2010 года N 442</w:t>
            </w:r>
          </w:p>
        </w:tc>
      </w:tr>
    </w:tbl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областного бюджета, учтенные в составе поступлений и расходов бюджета города на 2011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23"/>
        <w:gridCol w:w="3777"/>
      </w:tblGrid>
      <w:tr>
        <w:trPr>
          <w:trHeight w:val="30" w:hRule="atLeast"/>
        </w:trPr>
        <w:tc>
          <w:tcPr>
            <w:tcW w:w="8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13341118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4556768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5281465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3502885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4556768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мероприятий в рамках Государственной программы развития здравоохранения РК "Саламатты Қазақстан" на 2011-2015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доплаты за квалификационную категорию, учителям школ и воспитателям дошкольных организаций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создание лингафонных и мультимедийных кабинетов в государственных учреждениях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введение стандартов специальных социальных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поддержку частного предпринимательства в рамках программы "Дорожная карта бизнеса-2020"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профессиональную подготовку, переподготовку и повышение квалификации кадров, частичное субсидирование зарплаты, обучению предпринимательству, предоставления субсидий на переезд, создания центров занятости в рамках Программы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пригородные и внутрирайонные перевозки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капитальный и средний ремонт автомобильных дорог районного значения (улиц города)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5281465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(или) приобретение жилья государственного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системы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инженерно-коммуникационной инфраструктуры в рамках Программы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разработку ПСД на реконструкцию Центрального парка культуры и отдыха города Караганды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разработку ПСД на строительство учебно-тренировочной базы для футбольной команды "Шахтер" и хоккейной команды "Сары-Арка"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разработку ПСД на строительство инженерных сетей к Интеллектуальной школе химико-биологического направления на 720 учащихся со спальным корпусом на 120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строительство, восстановление и реконструкцию жилья государственного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3502885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(или) 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3502885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LII сессии Карагандинского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10 августа 2011 года N 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XLIII сессии Карагандинского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23 декабря 2010 года N 442</w:t>
            </w:r>
          </w:p>
        </w:tc>
      </w:tr>
    </w:tbl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района имени Казыбек би и Октябрьского района города Караганды на 2011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554"/>
        <w:gridCol w:w="1345"/>
        <w:gridCol w:w="1345"/>
        <w:gridCol w:w="5181"/>
        <w:gridCol w:w="29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программы района имени Казыбек 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программы Октябрьского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