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1a725" w14:textId="361a7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ежемесячной социальной помощи отдельным категориям нуждающихся граждан города Караганды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LIX сессии IV созыва Карагандинского городского маслихата от 12 декабря 2011 года N 611. Зарегистрировано Управлением юстиции города Караганды 30 декабря 2011 года N 8-1-146. Утратило силу решением Карагандинского городского маслихата от 15 мая 2019 года № 409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15.05.2019 № 409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в целях социальной поддержки малообеспеченных слоев населения,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Оказать ежемесячную социальную помощь в размере одного месячного расчетного показателя: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получателям государственной адресной социальной помощи, а также получателям минимального размера пенсии и государственного социального пособия по возрасту;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Действие подпункта 2) приостановлено до 01.03.2012 -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Карагандинского городского маслихата от 24.01.2012 N 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обучающимся и воспитанникам всех организаций образования очной формы обучения из числа детей – сирот, детей оставшихся без попечения родителей, детей с ограниченными возможностями в развитии, детей-инвалидов, детей из многодетных семей, детей по утере одного из родителей, детей одиноких матерей.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Произвести финансирование расходов на оказание ежемесячной социальной помощи за счет средств, предусмотренных по программе 007 "Социальная помощь отдельным категориям нуждающихся граждан по решениям местных представительных органов".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Рекомендовать акимату города Караганды принять необходимые меры по реализации настоящего решения.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Рекомендовать Карагандинскому областному филиалу "Государственный центр по выплате пенсий" обеспечить ежемесячное предоставление в государственное учреждение "Отдел занятости и социальных программ города Караганды" базы данных получателей пенсий и пособий для назначения социальной помощи.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II сессии Карагандинского городского маслихата IV созыва от 24 октября 2007 года N 21 "Об оказании ежемесячной социальной помощи отдельным категориям нуждающихся граждан города Караганды" (зарегистрировано в Реестре государственной регистрации нормативных правовых актов N 8-1-61, опубликовано в газете "Взгляд на события" от 12 ноября 2007 года N 127 (315);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ХV сессии Карагандинского городского маслихата IV созыва от 26 ноября 2008 года N 157 "О внесении изменений и дополнений в решение N 21 от 24 октября 2007 года ІІ сессии Карагандинского городского маслихата IV созыва "Об оказании ежемесячной социальной помощи отдельным категориям нуждающихся граждан города Караганды" (зарегистрировано в Реестре государственной регистрации нормативных правовых актов N 8-1-79, опубликовано в газете "Взгляд на события" от 17 декабря 2008 года N 129 (458).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решения возложить на постоянную комиссию по вопросам труда, развития социальной сферы и социальной защиты населения (председатель Аймагамбетов Асхат Канатович).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после официального опубликования с 1 января 2012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402"/>
        <w:gridCol w:w="2898"/>
      </w:tblGrid>
      <w:tr>
        <w:trPr>
          <w:trHeight w:val="30" w:hRule="atLeast"/>
        </w:trPr>
        <w:tc>
          <w:tcPr>
            <w:tcW w:w="9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очередной LIX сессии</w:t>
            </w:r>
          </w:p>
        </w:tc>
        <w:tc>
          <w:tcPr>
            <w:tcW w:w="28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Карагандинского городского</w:t>
            </w:r>
          </w:p>
        </w:tc>
        <w:tc>
          <w:tcPr>
            <w:tcW w:w="28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IV созыва</w:t>
            </w:r>
          </w:p>
        </w:tc>
        <w:tc>
          <w:tcPr>
            <w:tcW w:w="28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Крючков</w:t>
            </w:r>
          </w:p>
        </w:tc>
      </w:tr>
      <w:tr>
        <w:trPr>
          <w:trHeight w:val="30" w:hRule="atLeast"/>
        </w:trPr>
        <w:tc>
          <w:tcPr>
            <w:tcW w:w="9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Карагандинского</w:t>
            </w:r>
          </w:p>
        </w:tc>
        <w:tc>
          <w:tcPr>
            <w:tcW w:w="28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</w:p>
        </w:tc>
        <w:tc>
          <w:tcPr>
            <w:tcW w:w="28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Оспанов</w:t>
            </w:r>
          </w:p>
        </w:tc>
      </w:tr>
      <w:tr>
        <w:trPr>
          <w:trHeight w:val="30" w:hRule="atLeast"/>
        </w:trPr>
        <w:tc>
          <w:tcPr>
            <w:tcW w:w="9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28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</w:t>
            </w:r>
          </w:p>
        </w:tc>
        <w:tc>
          <w:tcPr>
            <w:tcW w:w="28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занятости</w:t>
            </w:r>
          </w:p>
        </w:tc>
        <w:tc>
          <w:tcPr>
            <w:tcW w:w="28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 программ города</w:t>
            </w:r>
          </w:p>
        </w:tc>
        <w:tc>
          <w:tcPr>
            <w:tcW w:w="28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Караганды"</w:t>
            </w:r>
          </w:p>
        </w:tc>
        <w:tc>
          <w:tcPr>
            <w:tcW w:w="28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Искаков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14.12.2011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