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3d82" w14:textId="e2a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городе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29 декабря 2011 года N 64/02. Зарегистрировано Управлением юстиции города Караганды 10 января 2012 года N 8-1-148. Утратило силу - постановлением акимата города Караганды от 22 мая 2012 года N 25/35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Караганды от 22.05.2012 N 25/35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4.3.1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занятости 2020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предприятий, организаций, учреждений города Караганды, организующих молодежную практику, источник финансирования и срок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органам: государственному учреждению "Отдел занятости и социальных программ города Караганды" (далее – Отдел занятости), коммунальным государственным учреждениям "Центр занятости района имени Казыбек би города Караганды" акимата города Караганды, "Центр занятости Октябрьского района города Караганды" акимата города Караганды (далее – Центры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 или Центрах занятости, окончившей учебные заведения среднего и высшего профессионального образования по профессии, оказать содействие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согласно перечню заключить с работодателями, изъявившими желание предоставить временные рабочие места безработным – выпускникам профессиональных учебных заведений в рамках молодежной практики, договор на организацию и проведение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в пределах целевых трансфертов, предусмотренных в областном бюджете по бюджетной программе 037 "Целевые текущие трансферты бюджетам районов (городов областного значения) на расширение программы социальных рабочих мест и молодежной практики", а также за счет средств бюджета города Караганды, предусмотренных по программе 002 "Программа занятости" подпрограммы 103 "Расширение программы социальных рабочих мест и молодежной практики за счет целевых текущих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размер ежемесячных отчислений для лиц, направляемых на молодежную практику, исходя из общей суммы трансфертов,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 30972,84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9 апреля 2010 года N 10/08 "Об организации профессиональной последипломной практики для безработной молодежи Караганды" (зарегистрировано в Реестре государственной регистрации нормативных правовых актов N 8-1-113, опубликовано в газетах "Орталық Қазақстан" от 27 апреля 2010 года N 64 (20848), "Индустриальная Караганда" от 27 апреля 2010 года N 46 (20909)).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Б. Абдишев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года N 64/02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Караганды, организующих профессиональную последипломную практику для безработной молодежи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196"/>
        <w:gridCol w:w="4002"/>
        <w:gridCol w:w="3239"/>
        <w:gridCol w:w="1647"/>
        <w:gridCol w:w="1606"/>
      </w:tblGrid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уровень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мест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(месяцев)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Октябрьскому району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Карагандинского областного суда"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"Октябрьское отделение социальной помощи на дому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 или 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на дому района им. Казыбек би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 или 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Октябрьского района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района имени Казыбек би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"Акимат Октябрьского района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"Карагандинский городской центр социальной адаптации для лиц не имеющих определенного места жительства"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делопроизводству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 или 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 или 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 или 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отношении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Карагандинской области"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со знанием государственного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Карагандинской области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"Карагандареклама"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"Региональный акушерско-гинекологический центр"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"Автопарк N 2 города Караганды"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бухгалтер-операционист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"Экспериментальный завод N 1"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"МТК плюс"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связист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"Экспресс и А"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автоэлектрик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"Кызмет-Инжиниринг"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"Караганда жолдары"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"Институт проблем комплексного освоения недр"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"Караганда СбытПроект"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 или 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"Геральдика 2004"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"Сормайт"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в машиностроения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средне-техническое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 машиностроении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средне-техническое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нормированию машиностроения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средне-техническое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"Телеком СИТИ"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связи и системы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"АЛУА-ВЕТ"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"Карагандинский завод металлоизделий"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"Айкын Жол"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"Каруглересурс"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техник-механик, инженер-механик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инженер-электрик, техник-электрик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высшее, 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средне-специальное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"Нәтиже" сүт фабрикасы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"Карагандинский государственный зоологический парк"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"Ресайклинг"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