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a00f" w14:textId="386a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XXVIII сессии Жезказганского городского маслихата от 23 декабря 2010 года N 28/329 "О городском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18 августа 2011 года N 32/396. Зарегистрировано Управлением юстиции города Жезказган Карагандинской области 27 августа 2011 года N 8-2-143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8-2-128, опубликованное 7 января 2011 года N 1 (7699), 14 января 2011 года N 2 (7700) газеты "Сарыарқа" и 7 января 2011 года N 1 (245), 14 января 2011 года N 2 (246) газеты "Жезказганская правда"), с внесенными изменениями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Жезказганского городского маслихата от 31 января 2011 года N 29/350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8-2-136, опубликованное 18 февраля 2011 года N 7 (7705) газеты "Сарыарқа" и 18 февраля 2011 года N 7 (251) газеты "Жезказганская правда"), с внесенными изменениями и дополнениями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Жезказганского городского маслихата от 7 апреля 2011 года N 30/361 "О внесении изменений и дополнений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8-2-138, опубликованное 22 апреля 2011 года N 16 (7714), 29 апреля 2011 года N 17 (7715) газеты "Сарыарқа" и 22 апреля 2011 года N 16 (260)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15 июня 2011 года N 31/378 "О внесении изменений в решение XXVIII сессии Жезказганского городского маслихата от 23 декабря 2010 года N 28/329 "О городском бюджете на 2011-2013 годы" (зарегистрированное в Реестре государственной регистрации нормативных правовых актов за номером 8-2-142, опубликованное 1 июля 2011 года N 26 (7724) газеты "Сарыарқа" и 1 июля 2011 года N 26 (270) газеты "Жезказганская правда")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"4503545" заменить цифрами "4508262";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"4258395" заменить цифрами "4269037";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"9778" заменить цифрами "7794";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"19528" заменить цифрами "10870";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"215844" заменить цифрами "220561";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"4839396" заменить цифрами "4844113";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"11511" заменить цифрами "12956";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знак препинания "." заменить на знак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пригородные и внутрирайонные перевозки 3272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Жумашулы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Абдиров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              Лекеров Журсинбай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Жезказгана"            Дюсенбаевич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2011 года N 32/396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28/329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05"/>
        <w:gridCol w:w="749"/>
        <w:gridCol w:w="9751"/>
        <w:gridCol w:w="215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4508262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4269037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1999496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1999496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1414669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1414669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6"/>
        <w:gridCol w:w="758"/>
        <w:gridCol w:w="907"/>
        <w:gridCol w:w="8804"/>
        <w:gridCol w:w="218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4844113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34353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107506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2138906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229787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209807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1849605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1849605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1733494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59514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59514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221433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167943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112843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115018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279675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46159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60611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39069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ветенарии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266708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263436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82447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813137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813137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813137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810941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11"/>
        <w:gridCol w:w="775"/>
        <w:gridCol w:w="775"/>
        <w:gridCol w:w="8878"/>
        <w:gridCol w:w="2194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5"/>
        <w:gridCol w:w="778"/>
        <w:gridCol w:w="821"/>
        <w:gridCol w:w="8897"/>
        <w:gridCol w:w="213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94"/>
        <w:gridCol w:w="857"/>
        <w:gridCol w:w="751"/>
        <w:gridCol w:w="8788"/>
        <w:gridCol w:w="21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96"/>
        <w:gridCol w:w="754"/>
        <w:gridCol w:w="902"/>
        <w:gridCol w:w="8729"/>
        <w:gridCol w:w="215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-643851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643851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2011 года N 32/396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28/329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206"/>
        <w:gridCol w:w="2100"/>
      </w:tblGrid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528561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126297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94264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126297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5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занятости, в том числе: на создание центров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пригородные и внутрирайонные перевозки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94264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 в рамках повышения мобильности трудовых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жилья, в том числе: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2011 года N 32/396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28/329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02"/>
        <w:gridCol w:w="759"/>
        <w:gridCol w:w="824"/>
        <w:gridCol w:w="8712"/>
        <w:gridCol w:w="212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дорогах в городах районного значения, поселках, аулах (селах), аульных (сельских) округах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