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a1c3" w14:textId="c0ea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марта 2011 года N 43/334. Зарегистрировано Управлением юстиции города Балхаш Карагандинской области 12 апреля 2011 года N 8-4-227.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 (11673), "Северное Прибалхашье" от 14 января 2011 года N 3-4 (714)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"3 794 010" заменить цифрами "3 817 178";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"1 554 224" заменить цифрами "1 577 392";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"3 910 513" заменить цифрами "4 246 232";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"49 958" заменить цифрами "74 958";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"166 461" заменить цифрами "504 012";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"166 461" заменить цифрами "504 012";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"218 440";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"33 539" заменить цифрами "33 538";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"319 110";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"1 314" заменить цифрами "1 869";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4-1, 4-2, 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поступлений городского бюджета на 2011 год предусмотрены целевые текущие трансферты в сумме 11 803 тысячи тенге 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составе поступлений городского бюджета на 2011 год предусмотрены целевые текущие трансферты в сумме 16 028 тысяч тенге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составе поступлений городского бюджета на 2011 год предусмотрены целевые текущие трансферты в сумме 2 070 тысяч тенге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поступлений городского бюджета на 2011 год предусмотрены целевые трансферты на развитие в сумме 8 193 тысячи тенге на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24 декабря 2010 года N 39/300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43/334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68"/>
        <w:gridCol w:w="204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3817178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2183052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2"/>
        <w:gridCol w:w="723"/>
        <w:gridCol w:w="9672"/>
        <w:gridCol w:w="20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4246232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214669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2178667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357555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29693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43/334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реализуемым в поселке Конырат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5"/>
        <w:gridCol w:w="736"/>
        <w:gridCol w:w="9300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43/334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реализуемым в поселке Гулшат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94"/>
        <w:gridCol w:w="716"/>
        <w:gridCol w:w="9336"/>
        <w:gridCol w:w="20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43/334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688"/>
        <w:gridCol w:w="730"/>
        <w:gridCol w:w="113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