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b9dc" w14:textId="61ab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2010 года N 39/300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октября 2011 года N 51/396. Зарегистрировано Управлением юстиции города Балхаш Карагандинской области 24 октября 2011 года N 8-4-249. Прекратило свое действие в связи с истечением срока - (письмо Балхашского городского маслихата Карагандинской области от 29 марта 2012 года N 85/1-23)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29.03.2012 № 85/1-23).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8-4-206, опубликовано в газетах "Балқаш өңірі" от 14 января 2011 года N 4-5, "Северное Прибалхашье" от 14 января 2011 года N 3-4),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марта 2011 года N 43/334 "О внесении изменений и дополнений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8-4-227, опубликовано в газетах "Балқаш өңірі" от 20 апреля 2011 года N 45, "Северное Прибалхашье" от 20 апреля 2011 года N 42),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17 июня 2011 года N 46/354 "О внесении изменения и дополнения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8-4-238, опубликовано в газетах "Балқаш өңірі" от 20 июля 2011 года N 81, "Северное Прибалхашье" от 20 июля 2011 года N 78),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5 августа 2011 года N 48/371 "О внесении изменений и дополнений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8-4-239, опубликовано в газетах "Балқаш өңірі" от 26 августа 2011 года N 97-98, "Северное Прибалхашье" от 26 августа 2011 года N 94-95),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сентября 2011 года N 50/383 "О внесении изменений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8-4-247, опубликовано в газетах "Балқаш өңірі" от 19 октября 2011 года N 119, "Северное Прибалхашье" от 19 октября 2011 года N 116)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"3 857 708" заменить цифрами "3 858 001";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"1 617 922" заменить цифрами "1 618 215";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"4 286 762" заменить цифрами "4 287 055";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"86 730" заменить цифрами "87 023";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2011 года N 51/396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60"/>
        <w:gridCol w:w="623"/>
        <w:gridCol w:w="10184"/>
        <w:gridCol w:w="20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3858001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2201057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612490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510242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12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5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8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1618215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1618215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60"/>
        <w:gridCol w:w="715"/>
        <w:gridCol w:w="736"/>
        <w:gridCol w:w="9449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4287055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220061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2178903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1975232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1975232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1915083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229803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195878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72597</w:t>
            </w:r>
          </w:p>
        </w:tc>
      </w:tr>
      <w:tr>
        <w:trPr>
          <w:trHeight w:val="15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5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1088990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477778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453925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409305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243885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2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-504012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2011 года N 51/396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реализуемым в поселке Конырат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01"/>
        <w:gridCol w:w="735"/>
        <w:gridCol w:w="714"/>
        <w:gridCol w:w="9414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