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655d" w14:textId="2ec6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а также лиц, состоящих на учете в службе пробации уголовно-исполнительной инспекции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ноября 2011 года N 47/16. Зарегистрировано Управлением юстиции города Балхаша Карагандинской области 15 декабря 2011 года N 8-4-258.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21.02.2013 N 04/31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освобожденных из мест лишения свободы, а также лиц, состоящих на учете в службе пробации уголовно-исполнительной инспекции и для несовершеннолетних выпускников интернатных организаций в размере 0,5 (ноль целых пять десятых) процента от общей численности рабочих мест на предприятиях, в организациях и учреждениях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21.02.2013 N 04/31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Балхаша"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15 сентября 2011 года N 32/02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N 8-4-246).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Тейлянов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