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0474" w14:textId="1ff0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 марта 2011 года N 25. Зарегистрировано Управлением юстиции города Каражал Карагандинской области 14 марта 2011 года N 8-5-107. Утратило силу - постановлением акимата города Каражал Карагандинской области от 20 января 2012 года N 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20.01.2012 N 07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"Отделу занятости и социальных программ города Каражал" (Гармашова Н.Н.) организовать общественные работы и направить 220 безработных граждан на предприятия, организации и учреждения города согласно поданным ими заявкам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продолжительность рабочего времени на общественных работах 40 часов в неделю (8 часов в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оплату труда безработных, занятых на общественных работах, в размере одной минимальной заработной платы в месяц. Финансирование общественных работ производить за счет средств бюджета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предприятий, организаций и учреждений, организующих общественные работы на 2011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  N 10 от 23 января 2010 года "Об организации общественных работ на 2010 год" (зарегистрировано в управлении юстиции города Каражал 10 февраля 2010 года регистрационный номер 8-5-88, опубликовано в газете "Қазыналы өңір" от 16 февраля 2010 года за N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Каражал А. Курмансеитова.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Г. Ашимов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Каражал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марта 2011 г. N 25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организаций и учреждений организующих общественные работы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2601"/>
        <w:gridCol w:w="3010"/>
        <w:gridCol w:w="2019"/>
        <w:gridCol w:w="1652"/>
        <w:gridCol w:w="1847"/>
        <w:gridCol w:w="1912"/>
      </w:tblGrid>
      <w:tr>
        <w:trPr>
          <w:trHeight w:val="9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предприятия участвующие в организации общественных работ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(месяц)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участников общественных работ (чел)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общественных работ (в тенге)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ремонта объектов социально-культурного назначения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1400265</w:t>
            </w:r>
          </w:p>
        </w:tc>
      </w:tr>
      <w:tr>
        <w:trPr>
          <w:trHeight w:val="795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"Специализированная детско-юношеская спортивная школа олимпийского резерва города Каражал"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"Филиал средней общеобразовательной школы N 7"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30"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193140</w:t>
            </w:r>
          </w:p>
        </w:tc>
      </w:tr>
      <w:tr>
        <w:trPr>
          <w:trHeight w:val="465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6"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144855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3"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144855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5"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7"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11"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10"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Каражал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48285</w:t>
            </w:r>
          </w:p>
        </w:tc>
      </w:tr>
      <w:tr>
        <w:trPr>
          <w:trHeight w:val="29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территорий города, населенных пунктов, промышленных предприятий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3475820</w:t>
            </w:r>
          </w:p>
        </w:tc>
      </w:tr>
      <w:tr>
        <w:trPr>
          <w:trHeight w:val="6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1738260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 акимата города Каражал"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1737560</w:t>
            </w:r>
          </w:p>
        </w:tc>
      </w:tr>
      <w:tr>
        <w:trPr>
          <w:trHeight w:val="6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 территорий, сохранение зон отдыха)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1448550</w:t>
            </w:r>
          </w:p>
        </w:tc>
      </w:tr>
      <w:tr>
        <w:trPr>
          <w:trHeight w:val="6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 акимата города Каражал"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724275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724275</w:t>
            </w:r>
          </w:p>
        </w:tc>
      </w:tr>
      <w:tr>
        <w:trPr>
          <w:trHeight w:val="26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 (спортивных соревнований, фестивалей, сооружение детских площадок, строительство снежных городков)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289710</w:t>
            </w:r>
          </w:p>
        </w:tc>
      </w:tr>
      <w:tr>
        <w:trPr>
          <w:trHeight w:val="555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Каражал"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"Культурно-досуговый центр города Каражал"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"Культурно-досуговый центр поселка Жайрем"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34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региональных общественных компаниях (опрос общественного мнения, перепись скота и птицы, перепись населения, подворный обход населения для составления соц. карты, курьер)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1110555</w:t>
            </w:r>
          </w:p>
        </w:tc>
      </w:tr>
      <w:tr>
        <w:trPr>
          <w:trHeight w:val="705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579420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город Каражал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144855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386280</w:t>
            </w:r>
          </w:p>
        </w:tc>
      </w:tr>
      <w:tr>
        <w:trPr>
          <w:trHeight w:val="4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2897100</w:t>
            </w:r>
          </w:p>
        </w:tc>
      </w:tr>
      <w:tr>
        <w:trPr>
          <w:trHeight w:val="645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работа с населением по призыву в ряды Вооруженных сил, доставка повесток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Каражал"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105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учета налогоплательщиков, разноска уведомлений об уплате налогов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Каражал"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482850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289710</w:t>
            </w:r>
          </w:p>
        </w:tc>
      </w:tr>
      <w:tr>
        <w:trPr>
          <w:trHeight w:val="615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оказание практической помощи в оформлении документов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суд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Каражал"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Каражал"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Каражал"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Шалгинский"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Каражал"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Госудаственное учреждение "Отдел сельского хозяйства и ветеринарии города Каражал"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Каражал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Каражал"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48285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оказание помощи в занесении в земельную базу данных по земельным участкам и проведении инвентаризации земельных участков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Каражал"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96570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обработка документов по реализации антикризисных мероприятий, по недопущению роста безработицы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Каражал"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144855</w:t>
            </w:r>
          </w:p>
        </w:tc>
      </w:tr>
      <w:tr>
        <w:trPr>
          <w:trHeight w:val="7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оказание помощи по работе в архиве в связи с перерасчетам социальных выплат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Каражалское отделение Государственный центр по выплате пенсий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193140</w:t>
            </w:r>
          </w:p>
        </w:tc>
      </w:tr>
      <w:tr>
        <w:trPr>
          <w:trHeight w:val="6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работа по обработке документов в органах юстиции, выполнение работ по формированию электронного архива регистра недвижимости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Каражал"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386280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