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f9bf" w14:textId="4b9f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ХХХIV сессии Каражалского городского маслихата от 23 декабря 2010 года N 300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ХХXVI сессии Каражалского городского маслихата Карагандинской области от 31 марта 2011 года N 322. Зарегистрировано Управлением юстиции города Каражал Карагандинской области 12 апреля 2011 года N 8-5-108.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8-5-105, опубликовано в газете "Қазыналы өңір" от 31 декабря 2010 года N 51-1)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"1 178 392" заменить цифрами "1 264 649";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"679 119" заменить цифрами "765 376";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"1 178 392" заменить цифрами "1 304 829";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40 180";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"40 180";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"40 180";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ХХХVI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N 322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417"/>
        <w:gridCol w:w="684"/>
        <w:gridCol w:w="10707"/>
        <w:gridCol w:w="182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Доходы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1264649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497164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220007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220007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90698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73382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0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</w:p>
        </w:tc>
      </w:tr>
      <w:tr>
        <w:trPr>
          <w:trHeight w:val="6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12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765376</w:t>
            </w:r>
          </w:p>
        </w:tc>
      </w:tr>
      <w:tr>
        <w:trPr>
          <w:trHeight w:val="6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765376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809"/>
        <w:gridCol w:w="852"/>
        <w:gridCol w:w="9672"/>
        <w:gridCol w:w="184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1304829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16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37019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Чистое бюджетное кредитование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Приобретение финансовых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Дефицит (профицит)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Финансирование дефицита (использование профицита)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N 322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Поступление целевых трансфертов из областного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6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151709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52126</w:t>
            </w:r>
          </w:p>
        </w:tc>
      </w:tr>
      <w:tr>
        <w:trPr>
          <w:trHeight w:val="9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9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РК "Саламатты Қазақстан" на 2011-2015 годы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9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повышения мобильности трудовых ресурсов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N 322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 города на 2011 год по администраторам бюджетных программ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9"/>
        <w:gridCol w:w="1771"/>
      </w:tblGrid>
      <w:tr>
        <w:trPr>
          <w:trHeight w:val="82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151709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4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4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94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7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66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РК "Саламатты Қазақстан" на 2011-2015 годы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49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103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Республике Казахстан на 2008-2010 годы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40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N 322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10050"/>
        <w:gridCol w:w="1790"/>
      </w:tblGrid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0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125234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</w:t>
            </w:r>
          </w:p>
        </w:tc>
      </w:tr>
      <w:tr>
        <w:trPr>
          <w:trHeight w:val="67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0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6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9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N 322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Шалгинск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10071"/>
        <w:gridCol w:w="1790"/>
      </w:tblGrid>
      <w:tr>
        <w:trPr>
          <w:trHeight w:val="27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2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1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