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3af" w14:textId="f3e7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ХХХIV сессии Каражалского городского маслихата от 23 декабря 2010 года N 300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ХХXХI сессии Каражалского городского маслихата Карагандинской области от 17 августа 2011 года N 365. Зарегистрировано Управлением юстиции города Каражал Карагандинской области 25 августа 2011 года N 8-5-114.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8-5-105, опубликовано в газете "Қазыналы өңір" от 31 декабря 2010 года N 51-1),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 сессии Каражалского городского маслихата от 31 марта 2011 года N 322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8-5-108, опубликовано в газете "Қазыналы өңір" от 23 апреля 2011 года N 17),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ХХХVIII сессии Каражалского городского маслихата от 6 июня 2011 года N 339 "О внесении изменений в решение XXXIV сессии Каражалского городского маслихата от 23 декабря 2010 года N 300 "О бюджете города на 2011-2013 годы" (зарегистрировано в Реестре государственной регистрации нормативных правовых актов за номером 8-5-111, опубликовано в газете "Қазыналы өңір" от 2 июля 2011 года N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"1 244 349" заменить цифрами "1 287 231";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"529 070" заменить цифрами "556 584";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"1 750" заменить цифрами "1 886";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"653" заменить цифрами "693";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"712 876" заменить цифрами "728 068";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"1 337 029" заменить цифрами "1 380 721";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"минус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2011 года N 365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10248"/>
        <w:gridCol w:w="161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1287231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5"/>
        <w:gridCol w:w="698"/>
        <w:gridCol w:w="698"/>
        <w:gridCol w:w="10021"/>
        <w:gridCol w:w="163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715644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618901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15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41021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-92680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2011 года N 365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целевых трансфертов из областного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5"/>
        <w:gridCol w:w="1725"/>
      </w:tblGrid>
      <w:tr>
        <w:trPr>
          <w:trHeight w:val="9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166901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81157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7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81157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52126</w:t>
            </w:r>
          </w:p>
        </w:tc>
      </w:tr>
      <w:tr>
        <w:trPr>
          <w:trHeight w:val="102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9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34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бесперебойного теплоснабжения малых городов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</w:p>
        </w:tc>
      </w:tr>
      <w:tr>
        <w:trPr>
          <w:trHeight w:val="103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 рамках повышения мобильности трудовых ресурсов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2011 года N 365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 города на 2011 год по администраторам бюджетных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5"/>
        <w:gridCol w:w="1725"/>
      </w:tblGrid>
      <w:tr>
        <w:trPr>
          <w:trHeight w:val="90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166901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81157</w:t>
            </w:r>
          </w:p>
        </w:tc>
      </w:tr>
      <w:tr>
        <w:trPr>
          <w:trHeight w:val="37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</w:p>
        </w:tc>
      </w:tr>
      <w:tr>
        <w:trPr>
          <w:trHeight w:val="37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81157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70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94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70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6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9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бесперебойного теплоснабжения малых городов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37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</w:t>
            </w:r>
          </w:p>
        </w:tc>
      </w:tr>
      <w:tr>
        <w:trPr>
          <w:trHeight w:val="94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40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2011 года N 365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0705"/>
        <w:gridCol w:w="174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</w:p>
        </w:tc>
      </w:tr>
      <w:tr>
        <w:trPr>
          <w:trHeight w:val="42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3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</w:p>
        </w:tc>
      </w:tr>
      <w:tr>
        <w:trPr>
          <w:trHeight w:val="63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40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40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28736</w:t>
            </w:r>
          </w:p>
        </w:tc>
      </w:tr>
      <w:tr>
        <w:trPr>
          <w:trHeight w:val="36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2011 года N 365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300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Шалгинск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4"/>
        <w:gridCol w:w="10705"/>
        <w:gridCol w:w="1741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7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435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