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a0d6" w14:textId="6afa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ХХХIV сессии Каражалского городского маслихата от 23 декабря 2010 года N 300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ХХXХIV сессии Каражалского городского маслихата Карагандинской области от 14 ноября 2011 года N 396. Зарегистрировано Управлением юстиции города Каражал Карагандинской области 24 ноября 2011 года N 8-5-116.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8-5-105, опубликовано в газете "Қазыналы өңір" от 31 декабря 2010 года N 51-1),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31 марта 2011 года N 322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8-5-108, опубликовано в газете "Қазыналы өңір" от 23 апреля 2011 года N 17),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ХХХVIII сессии Каражалского городского маслихата от 6 июня 2011 года N 339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8-5-111, опубликовано в газете "Қазыналы өңір" от 2 июля 2011 года N 27),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ХХХХI сессии Каражалского городского маслихата от 17 августа 2011 года N 365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8-5-114, опубликовано в газете "Қазыналы өңір" от 3 сентября 2011 года N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"1 287 231" заменить цифрами "1 349 016";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"556 584" заменить цифрами "556 511";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"1 886" заменить цифрами "10 230";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"693" заменить цифрами "874";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"728 068" заменить цифрами "781 401";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"1 380 721" заменить цифрами "1 390 005";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92 680" заменить цифрами "минус 40 179";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"92 680" заменить цифрами "40 179";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"52 501";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ХХХХIV сессии                 Т. Касимов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25"/>
        <w:gridCol w:w="520"/>
        <w:gridCol w:w="10486"/>
        <w:gridCol w:w="193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1349016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1"/>
        <w:gridCol w:w="695"/>
        <w:gridCol w:w="717"/>
        <w:gridCol w:w="9649"/>
        <w:gridCol w:w="197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12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614222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59338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15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-40179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396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Поступление целевых трансфертов из областного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2"/>
        <w:gridCol w:w="1888"/>
      </w:tblGrid>
      <w:tr>
        <w:trPr>
          <w:trHeight w:val="72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220234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7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94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7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4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безперебойного теплоснабжения малых городов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94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повышения мобильности трудовых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396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 города на 2011 год по администраторам бюджетных программ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2"/>
        <w:gridCol w:w="1888"/>
      </w:tblGrid>
      <w:tr>
        <w:trPr>
          <w:trHeight w:val="76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0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220234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7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37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</w:tr>
      <w:tr>
        <w:trPr>
          <w:trHeight w:val="72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7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94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7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67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РК "Саламатты Қазақстан" на 2011-2015 годы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42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бесперебойного теплоснабжения малых городов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96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396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178"/>
        <w:gridCol w:w="1906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117118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7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396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Шалгинск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1083"/>
        <w:gridCol w:w="191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9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