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72ed" w14:textId="88c7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ХХХI сессии Сатпаевского городского маслихата от 23 декабря 2010 года N 385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25 марта 2011 года N 415. Зарегистрировано Управлением юстиции города Сатпаев Карагандинской области 12 апреля 2011 года N 8-6-119.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 сессии Сатпаевского городского маслихата от 23 декабря 2010 года N 385 "О городском бюджете на 2011 – 2013 годы" (зарегистрировано Управлением юстиции города Сатпаев Департамента юстиции Карагандинской области 29 декабря 2010 года за N 8-6-113 и опубликовано 31 декабря 2010 года в N 104-105(1865-1866) газеты "Шарайна")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млрд. 999 млн. 376 тыс." заменить цифрами "3 млрд. 115 млн. 190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млрд. 926 млн. 346 тыс." заменить цифрами "2 млрд. 042 млн. 160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млрд. 916 млн. 903 тыс." заменить цифрами "3 млрд. 483 млн. 961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млн. 473 тыс." заменить цифрами "минус 383 млн. 771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"минус 67 млн. 473 тыс." заменить цифрами "383 млн. 771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"0 тыс." заменить цифрами "294 млн.";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"0 тыс." заменить цифрами "157 млн. 244 тыс.";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"2 млн. 364 тыс." заменить цифрами "2 млн. 936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"199 тыс." заменить цифрами "213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девятого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размера доплаты за квалификационную категорию учителям школ и воспитателям дошкольных организаций образования – 16 млн. 532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 - 1 млн. 800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– 9 млн. 868 тыс.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двенадцатого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инженерно-коммуникационной инфраструктуры в рамках Программы занятости – 2020 и повышения мобильности трудовых ресурсов – 87 млн. 028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строительство и (или) приобретение жилья в рамках Программы занятости – 2020 – 294 млн.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млн. 364 тыс." заменить цифрами "2 млн. 936 тыс.";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"199 тыс." заменить цифрами "213 тыс.";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Учесть, что в составе расходов городского бюджета на 2011 год предусмотрены целевые текущие трансферты из республиканского бюджета на увеличение размера доплаты за квалификационную категорию учителям школ и воспитателям дошкольных организаций образования в сумме 16 млн. 532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Учесть, что в составе расходов городского бюджета на 2011 год предусмотрены целевые текущие трансферты из республиканского бюджета 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 в сумме 1 млн. 800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14-3. Учесть, что в составе расходов городского бюджета на 2011 год предусмотрены целевые текущие трансферты из республиканского бюджета на создание центров занятости в сумме 9 млн. 868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14-4. Учесть, что в составе расходов городского бюджета на 2011 год предусмотрены целевые трансферты на развитие из республиканского бюджета на развитие инженерно-коммуникационной инфраструктуры в рамках Программы занятости – 2020 и повышения мобильности трудовых ресурсов в сумме 87 млн. 028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14-5. Учесть, что в составе расходов городского бюджета на 2011 год предусмотрены бюджетные кредиты из республиканского бюджета на строительство и (или) приобретение жилья в рамках Программы занятости – 2020 в сумме 294 млн. тенге.".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2011 года N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385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044"/>
        <w:gridCol w:w="41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3293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233"/>
        <w:gridCol w:w="1675"/>
        <w:gridCol w:w="1675"/>
        <w:gridCol w:w="3195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-383771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