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cfd9" w14:textId="4c6c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приписке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Сатпаев Карагандинской области от 20 декабря 2011 года N 06. Зарегистрировано Управлением юстиции города Сатпаев Карагандинской области 26 декабря 2011 года N 8-6-132.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воинской обязанности и воинской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" в целях принятия граждан на воинский учет, определения их количества, степени готовности к воинской службе, установления общеобразовательного уровня, полученной специальности и уровня физической подготовленности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по делам обороны города Сатпаев" (далее – отдел по делам обороны), (Ахматкулов Д.Д. - по согласованию) в январе-марте 2012 года провести приписку граждан мужского пола Республики Казахстан 1995 года рождения, проживающих в городе Сатпаев к призывному участку при отделе по делам обороны.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заместителя акима города Сатпаев Мадиеву М.С.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Б.К. Шингисов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по делам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Сатпаев"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Д.Д. Ахматкулов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декабря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