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38cf" w14:textId="26d3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Саранского городского маслихата Карагандинской области от 16 августа 2011 года N 598. Зарегистрировано Управлением юстиции города Сарани Карагандинской области 25 августа 2011 года N 8-7-121.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"О городском бюджете на 2011-2013 годы" от 23 декабря 2010 года N 510 (регистрационный номер в Реестре государственной регистрации нормативных правовых актов 8–7-115, опубликовано 31 декабря 2010 года в газете "Саран газеті" N 42),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годы"" от 30 марта 2011 года N 544 (регистрационный номер в Реестре государственной регистрации нормативных правовых актов 8–7-118, опубликовано 8 апреля 2011 года в газете "Саран газеті" N 14),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годы"" от 28 июня 2011 года N 582 (регистрационный номер в Реестре государственной регистрации нормативных правовых актов 8–7-120, опубликовано 15 июля 2011 года в газете "Саран газеті" N 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"2397213" заменить на цифры "2398873";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"747529" заменить на цифры "746069";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"10228" заменить на цифры "11688";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"1626550" заменить на цифры "1628210";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"2413035" заменить на цифры "2411495";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"33786" заменить на цифры "36986";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"33786" заменить на цифры "36986".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N 598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760"/>
        <w:gridCol w:w="803"/>
        <w:gridCol w:w="9917"/>
        <w:gridCol w:w="22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2398873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746069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193948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351371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28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220071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7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9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24"/>
        <w:gridCol w:w="792"/>
        <w:gridCol w:w="877"/>
        <w:gridCol w:w="8712"/>
        <w:gridCol w:w="22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2411495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83273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15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15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1071609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222739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213687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700614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2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154963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8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7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13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638272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354019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350557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231892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44999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73"/>
        <w:gridCol w:w="777"/>
        <w:gridCol w:w="9369"/>
        <w:gridCol w:w="21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881"/>
        <w:gridCol w:w="754"/>
        <w:gridCol w:w="9026"/>
        <w:gridCol w:w="21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86"/>
        <w:gridCol w:w="799"/>
        <w:gridCol w:w="9478"/>
        <w:gridCol w:w="2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0"/>
        <w:gridCol w:w="2030"/>
      </w:tblGrid>
      <w:tr>
        <w:trPr>
          <w:trHeight w:val="31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630" w:hRule="atLeast"/>
        </w:trPr>
        <w:tc>
          <w:tcPr>
            <w:tcW w:w="1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