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ef03a" w14:textId="6bef0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к призывному участку в январе-марте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Шахтинска Карагандинской области от 22 ноября 2011 года N 2. Зарегистрировано Управлением юстиции города Шахтинск Карагандинской области 30 ноября 2011 года N 8-8-100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воинской обязанности и воинской службе</w:t>
      </w:r>
      <w:r>
        <w:rPr>
          <w:rFonts w:ascii="Times New Roman"/>
          <w:b w:val="false"/>
          <w:i w:val="false"/>
          <w:color w:val="000000"/>
          <w:sz w:val="28"/>
        </w:rPr>
        <w:t>" от 8 июля 2005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января по март 2012 года провести приписку граждан мужского пола, которым в год приписки исполняется семнадцать лет, а также граждан, подлежащих приписке, но не явившихся в установленные сроки, к призывному участку по их месту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Заместителю акима города Шахтинск Рыстину Н.Б. провести координационное совещание по вопросам организации и проведения приписки граждан, указанных в пункте 1 настоящего решения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Информацию об итогах проведения приписки граждан, указанных в пункте 1 настоящего решения предоставить в срок до 9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заместителя акима города Шахтинск Рыстина Н.Б.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Е. Нагаспаев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