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6025" w14:textId="dcf6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23 очередной сессии Абайского районного маслихата от 17 июня 2010 года N 23/278 "Об утверждении Правил предоставления жилищной помощи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Абайского районного маслихата Карагандинской области от 28 марта 2011 года N 34/410. Зарегистрировано Управлением юстиции Абайского района Карагандинской области 19 апреля 2011 года N 8-9-105. Утратило силу - решением 40 сессии Абайского районного маслихата Карагандинской области от 28 ноября 2011 года N 40/488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40 сессии Абайского районного маслихата Карагандинской области от 28.11.2011 N 40/488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N 512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компенсации повышения тарифов абонентской платы за оказание услуг телекоммуникаций социально защищаемым гражданам</w:t>
      </w:r>
      <w:r>
        <w:rPr>
          <w:rFonts w:ascii="Times New Roman"/>
          <w:b w:val="false"/>
          <w:i w:val="false"/>
          <w:color w:val="000000"/>
          <w:sz w:val="28"/>
        </w:rPr>
        <w:t>", от 30 декабря 2009 года N 2314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предоставления 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связи с повышением тарифа на тепловую энергию,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23 очередной сессии Абайского районного маслихата от 17 июня 2010 года N 23/278 "Об утверждении Правил предоставления жилищной помощи по Абайскому району" (зарегистрировано в Реестре государственной регистрации нормативных правовых актов N 8-9-84 от 26 июля 2010 года, опубликовано в районной газете "Абай-Ақиқат" от 6 августа 2010 года N 34 (3830), внесены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31 очередной сессии Абайского районного маслихата от 23 декабря 2010 года N 31/385 "О внесении дополнения в решение 23 очередной сессии Абайского районного маслихата от 17 июня 2010 года N 23/278 "Об утверждении Правил предоставления жилищной помощи по Абайскому району" (зарегистрировано в Реестре государственной регистрации нормативных правовых актов N 8-9-94 от 29 декабря 2010 года, опубликовано в районной газете "Абай-Ақиқат" от 7 января 2011 года N 1 (3852),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"Семьям (гражданам), постоянно проживающим в городе Абае и имеющим центральное отопление, доля предельно допустимых расходов устанавливается к совокупному доходу в размере 8%.".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З. Шакентаев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28.03.2011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