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2935" w14:textId="b052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очередной сессии Абайского районного маслихата от 23 декабря 2010 года N 31/359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41 сессии Абайского районного маслихата Карагандинской области от 5 декабря 2011 года N 41/493. Зарегистрировано Управлением юстиции Абайского района Карагандинской области 7 декабря 2011 года N 8-9-119.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8-9-93 от 27 декабря 2010 года, опубликовано в районной газете "Абай-Ақиқат" от 30 декабря 2010 года N 53 (3851) и от 7 января 2011 года N 1 (3852),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очередной сессии Абайского районного маслихата от 28 марта 2011 года N 34/407 "О внесении изменений в решение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8-9-104 от 11 апреля 2011 года, опубликовано в районной газете "Абай-Ақиқат" от 23 апреля 2011 года N 16 (3867),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36 внеочередной сессии Абайского районного маслихата от 5 августа 2011 года N 36/439 "О внесении изменений и дополнений в решение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8-9-111 от 19 августа 2011 года, опубликовано в районной газете "Абай-Ақиқат" от 27 августа 2011 года N 34 (3884),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38 внеочередной сессии Абайского районного маслихата от 13 октября 2011 года N 38/474 "О внесении изменений в решение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8-9-115 от 27 октября 2011 года, опубликовано в районной газете "Абай-Ақиқат" от 5 ноября 2011 года N 44 (3894),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39 внеочередной сессии Абайского районного маслихата от 10 ноября 2011 года N 39/482 "О внесении изменений в решение 31 очередной сессии Абайского районного маслихата от 23 декабря 2010 года N 31/359 "О районном бюджете на 2011-2013 годы" (зарегистрировано в Реестре государственной регистрации нормативных правовых актов N 8-9-117 от 16 ноября 2011 года, опубликовано в районной газете "Абай-Ақиқат" от 26 ноября 2011 года N 47 (3897),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"3806350" заменить цифрами "3555147";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"3845486" заменить цифрами "3594287";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"минус 44542" заменить цифрами "минус 44546";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"44542" заменить цифрами "44546";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05.12.2011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2011 года N 41/493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31/359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3343"/>
        <w:gridCol w:w="3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861"/>
        <w:gridCol w:w="1816"/>
        <w:gridCol w:w="1816"/>
        <w:gridCol w:w="3224"/>
        <w:gridCol w:w="32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-44546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44546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252034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