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7482" w14:textId="0667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Актогайского районного маслихата от 23 декабря 2010 года N 273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31 сессии Актогайского районного маслихата Карагандинской области от 25 марта 2011 года N 293. Зарегистрировано Управлением юстиции Актогайского района Карагандинской области 13 апреля 2011 года N 8-10-132.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29 сессии Актогайского районного маслихата от 23 декабря 2010 года N 273 "О районном бюджете на 2011-2013 годы" (зарегистрировано в Реестре государственной регистрации нормативных правовых актов за N 8-10-128, опубликовано в газете "Тоқырауын тынысы" от 31 декабря 2010 года N 52 (7266),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"1947400" заменить цифрами "2011012";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"1237380" заменить цифрами "1300992";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"1947400" заменить цифрами "2033123";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"9300" заменить цифрами "49249";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"10682" заменить цифрами "50631";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"9300" заменить цифрами "71360";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"9300" заменить цифрами "71360";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"10682" заменить цифрами "50631";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"1382" заменить цифрами "2280";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цифра "0" заменить цифрами "23009".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приложение 1, 4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29 сессии Актогайского районного маслихата Карагандинской области от 23.12.2010 N 273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Зейнелгабдин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25.03.2011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2011 года N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инженерно-коммуникационной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2011 года N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273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0"/>
        <w:gridCol w:w="3290"/>
      </w:tblGrid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154482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55857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154482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специалистам социальной сферы сельских населенных пунктов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в рамках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РК "Саламатты Қазақстан" на 2011-2015 годы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поддержку частного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учреждениях образования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55857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государственного коммунального жилищного фонда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инженерно-коммуникационной инфраструктуры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инженерно-коммуникационной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государственного коммунального жилищного фонда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инженерно-коммуникационной инфраструктуры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жилья государственного коммунального жилищного фонда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