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47e" w14:textId="e0b5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Актогайского районного маслихата Карагандинской области от 9 июня 2011 года N 306. Зарегистрировано Управлением юстиции Актогайского района Карагандинской области 16 июня 2011 года N 8-10-133.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марта 2011 года N 293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8-10-132, опубликовано в газете "Тоқырауын тынысы" от 22 апреля 2011 года N 16 (7281)),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"2011012" заменить цифрами "2042012";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"703216" заменить цифрами "733145";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"3775" заменить цифрами "2846";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"3029" заменить цифрами "5029";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"2033123" заменить цифрами "2103323";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"49249" заменить цифрами "10049";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"50631" заменить цифрами "11431";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приложению 1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N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284"/>
        <w:gridCol w:w="1284"/>
        <w:gridCol w:w="4573"/>
        <w:gridCol w:w="2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