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3669" w14:textId="6f83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приобретение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Актогайского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Актогайского районного маслихата Карагандинской области от 10 ноября 2011 года N 360. Зарегистрировано Управлением юстиции Актогайского района Карагандинской области 6 декабря 2011 года N 8-10-138.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государственному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Актогайского района в 2011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жилья в виде бюджетного кредита в сумме, не превышающей одну тысячу пятисоткратный размер месячного расчетного показателя на момент подачи заявления.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Актогайского района" (К. Болганбаев) принять меры по реализации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Болганбаев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