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4165" w14:textId="c5a4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встречи кандидатов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21 февраля 2011 года N 04/01. Зарегистрировано Управлением юстиции Бухар-Жырауского района Карагандинской области 28 февраля 2011 года N 8-11-112. Утратило силу постановлением акимата Бухар-Жырауского района Карагандинской области от 15 мая 2019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Бухар-Жырауского района Карагандинской области от 15.05.2019 № 22/01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пунктов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в целях предоставления помещений кандидатам для встречи с избирателями, и определения мест для размещения агитационных печатных материалов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встречи с избирателями на период проведения выборов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по Бухар - Жыраускому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Мамалинов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2011 года N 04/01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по Бухар-Жыраускому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Бухар-Жырауского района Карагандинской области от 04.03.2015 </w:t>
      </w:r>
      <w:r>
        <w:rPr>
          <w:rFonts w:ascii="Times New Roman"/>
          <w:b w:val="false"/>
          <w:i w:val="false"/>
          <w:color w:val="ff0000"/>
          <w:sz w:val="28"/>
        </w:rPr>
        <w:t>N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Ботакара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Г. Мустафина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Кушокы 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Акбел    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Актобе   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Интумак           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Акоре    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Белагаш    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Суыксу     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Гагарина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Дубовка 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Доскей            актовый зал музыкальной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Корнеевка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Алгабас 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Акжар     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Каракудук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Кокпекты 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Сарытобе          оздоровительный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Байкадам  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Каражар           культурно-досуговый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Асыл              административное здание производственного кооператива "Асыл".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Волковское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Бухар-Жырау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Шешенкара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Тузды    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Ростовка 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Кызыл-Жар 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Красная Нива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Тогызкудук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Уштобе   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Курлыс   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Заречное 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село Ботакара 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село Петровка 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село Центральное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село Андренниковка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село Самарканд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село Чкалово           здание магазина "Успех.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село Молодецкое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село Кызылкаин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село Баймырза         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село Новоузенка       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село Жанакала          актовый зал основной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село Астаховка         актовый зал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село Умуткер          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село Ульга             актовый зал основной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Нура        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село Новостройка       актовый зал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село Майозек           гостиничный комплекс.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2011 года N 04/01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по Бухар-Жыраускому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Бухар-Жырауского района Карагандинской области от 04.03.2015 </w:t>
      </w:r>
      <w:r>
        <w:rPr>
          <w:rFonts w:ascii="Times New Roman"/>
          <w:b w:val="false"/>
          <w:i w:val="false"/>
          <w:color w:val="ff0000"/>
          <w:sz w:val="28"/>
        </w:rPr>
        <w:t>N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Ботакара       стенд у площади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Габидена       стенд у здания магазина, Мустафина улица Корниенко,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Кушокы         стенды у здания Дома культуры, административных зданий Нуринского железнодорожного комплекса, Куу-Чекинского угольного разреза, автобазы.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Акбел             стенд у здания аппарата акима Акбельского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Актобе            стенд у здания аппарата акима Актобинского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Интумак           стенд у здания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Акоре             стенд у здания клуба, улица Первомайская,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Белагаш           фасад здания магазина, улица Школьная,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Суыксу            стенды у здания Суыксуской средней школы, аппарата акима села Суыксу.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Гагарина         стенд у административного здания товарищества с ограниченной ответственностью "Гагаринское".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Дубовка          стенд на пересечении улиц Коммунальная – Юбилейная.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Доскей           стенд у здания аппарата акима Доскейского аульного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Корнеевка        стенд у магазина "Айнур", улица Целинная,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Алгабас          стенд у здания клуба, улица Заречная,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Акжар            стенд у здания Сартауской средней школы, улица Школьная,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Каракудук        стенд у здания клуба села Каракудук.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Кокпекты         фасад здания магазина "Алладин", фасад здания Кокпектинской сельской врачебной амбулатории.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Сарытобе         фасад здания оздоровительного центра, улица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Байкадам         фасад здания Байкадамской основной школы, улица Школьная, фасад здания магазина "Ольга".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Каражар          стенды у зданий кафе "Болашак", магазина "Амин", магазина "Жетысу".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Асыл             стенд у здания магазина "Салем".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Волковское       стенд у здания магазина "Надежда".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Бухар-Жырау      стенд у здания аппарата акима Бухар-Жырауского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Шешенкара        стенд у здания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Тузды            стенд у здания Туздинской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Ростовка         стенд у здания клуба, улица Центральная,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Кызыл-Жар        стенд у здания конторы производственного кооператива "Имени Кирова", улица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Красная Нива     стенд у здания конторы производственного кооператива "Имени Кирова", улица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Тогызкудук       стенд у здания Дома культуры, улица Ленина,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Уштобе           стенды у зданий аппарата акима Уштобинского сельского округа, Дома культуры,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Курлыс           стенд у здания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Заречное         стенд у здания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село Ботакара         фасад здания "частный предприниматель "Саликова", улица Кирова,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село Петровка         фасад здания частной пекарни, улица Школьная,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село Центральное      стенды у зданий торгового центра, товарищества с ограниченной ответственностью "Карагандинский научно-исследовательский институт растениеводства и селекции".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село Андренниковка    стенд у здания клуба села Андренниковка.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село Самарканд        стенды у зданий Дома культуры и магазина "Успех".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село Чкалово          стенд у здания магазина "Успех".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село Молодецкое       стенд у здания аппарата акима села Молодецкое.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село Кызылкаин        стенды у зданий Дома культуры, магазинов "Беркат" и "Натали".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село Баймырза         стенд у здания конторы товарищества с ограниченной ответственностью "Нур-СХ".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село Новоузенка       стенд у здания клуба села Новоузенка.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село Жанакала         стенд у здания магазина "Ильяс".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село Астаховка        стенд у здания Астаховской начальной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село Умуткер          cтенд у здания аппарата акима Умуткерского сельского округа, улица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село Ульга            стенд у здания основной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станция Нура          стенд у здания средней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село Новостройка      стенд у здания основной школы, улица Мустафина.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село Майозек          стенд у гостиничного комплекса индивидуального предпринимателя "Кузнецов".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