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9b86" w14:textId="b989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кандидатов в депутаты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5 декабря 2011 года N 35/04. Зарегистрировано Управлением юстиции Бухар-Жырауского района Карагандинской области 21 декабря 2011 года N 8-11-126. Утратило силу постановлением акимата Бухар-Жырауского района Карагандинской области от 15 мая 2019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15.05.2019 № 22/01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пунктов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предоставления помещений кандидатам в депутаты для встреч с избирателями, и определения мест для размещения агитационных печатных материалов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в депутаты на договорной основе помещения для встреч с избирателями на период проведения внеочередных выборов депутатов Мажилиса Парламента Республики Казахстан и очередных выборов депутатов маслихатов Республики Казахстан согласно приложения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по Бухар-Жыраускому району согласно приложения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Мамалинов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2011 года N 35/04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в депутаты с избирателями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20.01.2016 N 02/01 (вводится в действие со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2971"/>
        <w:gridCol w:w="5721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Ботакара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Г. Мустафина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модельной библиотеки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Кушокы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Акбел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Актобе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Акоре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Суыксу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Гагаринское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Дубовка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Доскей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музыкальной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Корнеевка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Каракудук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Кокпекты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Сарытобе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центр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Байкадам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центр "Карина"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производственного кооператива "Асыл"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Волковское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Бухар-Жырау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Шешенкара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Тузды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Ростовка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Кызыл-Жар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Уштобе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Курлус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Андренниковка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Самарканд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"Успех"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Кызылкаин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Баймырза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Новоузенка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Жанакала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основной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Астаховка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Умуткер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основной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Новостройка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основной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Майозек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комплекс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Нура 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2011 года N 35/04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20.01.2016 N 02/01 (вводится в действие со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515"/>
        <w:gridCol w:w="8245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Ботакара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площади Дома культуры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Габидена Мустафина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бывшего магазина "Юбилейный", улица Корниенко, 15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Кушокы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здания Дома культуры, административных зданий Нуринского железнодорожного комплекса, Куу-Чекинского угольного разреза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Акбел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аппарата акима Акбельского сельского округа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Актобе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аппарата акима Актобинского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Интумак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Акоре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клуба, улица Первомайская, 7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Белагаш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магазина, улица Школьная, 8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Суыксу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здания Суыксуской средней школы, аппарата акима села Суыксу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Гагаринское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административного здания товарищества с ограниченной ответственностью "Гагаринское"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Дубовка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Коммунальная – Юбилейная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Доскей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музыкальной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Корнеевка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магазина "Айнур", улица Целинная, 9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клуба, улица Заречная, 18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Сартауской средней школы, улица Школьная, 4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Каракудук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 села Каракудук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Кокпекты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магазина "Алладин", фасад здания Кокпектинской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оздоровительного центра, улица Школьная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Байкадам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клуба село Байкадам, фасад здания магазина "Ольга"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зданий кафе "Болашак", магазина "Амин", магазина "Жетысу"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Асыл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магазина индивидуальный предприниматель "Жумабаева"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Волковское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магазина "Надежда"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Бухар-Жырау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аппарата акима Бухар-Жырауского сельского округа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Шешенкара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Тузды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Туздинской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Ростовка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клуба, улица Центральная, 29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Кызыл-Жар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производственного кооператива "Имени Кирова", улица Школьная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Нива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производственного кооператива "Имени Кирова", улица Центральная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Тогызкудук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культуры, улица Ленина, 12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Уштобе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зданий аппарата акима Уштобинского сельского округа,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Курлус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Ботакара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частного предпринимателя "Саликова", улица Кирова, 13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частной пекарни, улица Школьная, 23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Центральное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зданий торгового центра, товарищества с ограниченной ответственностью "Карагандинский научно-исследовательский институт растениеводства и селекции"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Андренниковка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 села Андренниковка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Самарканд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у зданий Дома культуры 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магазина "Успех"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аппарата акима села Жанаталап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Кызылкаин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у зданий Дома культуры, магазинов "Беркат" и "Натали"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Баймырза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товарищества с ограниченной ответственностью "Нур-СХ"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Новоузенка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 села Новоузенка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Жанакала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магазина "Ильяс"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Астаховка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Астаховской начальной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Умуткер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cтенд у здания аппарата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основной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Нура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Новостройка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основной школы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Майозек 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гостиничного комплекса индивидуального предпринимателя "Кузнецов"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