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910a" w14:textId="bdf9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29 ноября 2011 года N 34/06. Зарегистрировано Управлением юстиции Бухар-Жырауского района Карагандинской области 5 января 2012 года N 8-11-129. Прекращено действие по истечении срока, на который было принято постановление (письмо заместителя акима Бухар-Жырауского района Карагандинской области от 10 января 2013 N 7-23/29)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было принято постановление (письмо заместителя акима Бухар-Жырауского района Карагандинской области от 10.01.2013 N 7-23/29).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и в целях обеспечения временной занятости безработных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организаций, в которых будут проводиться общественные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виды и объемы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участвующих в общественных работах, производить в размере минимальной заработной платы,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финансов (Айтмагамбетова Салтанат Калиевна) обеспечить финансирование общественных работ в пределах средств,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Районному отделу занятости и социальных программ (Алексеева Надежда Григорьевна):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заключение договоров с руководителями организаций и направление безработных с их согласия в организации, согласно представленных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начисление и выплату заработной платы безработным, участвующим в общественных работах, согласно представленного работодателями акта выполненных работ и табеля учета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7 декабря 2010 года N 35/03 "Об организации общественных работ на 2011 год" (зарегистрировано в Реестре государственной регистрации нормативных правовых актов за N 8-11-106, опубликовано 21 декабря 2010 года в районной газете "Сарыарка" N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34/06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Бухар-Жырауского района Карагандинской области от 01.02.2012 </w:t>
      </w:r>
      <w:r>
        <w:rPr>
          <w:rFonts w:ascii="Times New Roman"/>
          <w:b w:val="false"/>
          <w:i w:val="false"/>
          <w:color w:val="ff0000"/>
          <w:sz w:val="28"/>
        </w:rPr>
        <w:t>N 02/04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"Бухар-Жырауское отделение государственного центра по выплате пенсий Республиканского государственного коммунального предприятия государственного центра по выплате пенсий".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"Бухар-Жырауский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"Центр работы с молодежью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по делам обороны Бухар- 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"Налоговое управление по Бухар-Жыраускому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внутренних дел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юстиции Бухар- 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строительства, архитектуры и градостроительства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"Аппарат акима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"Прокуратура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учреждения аппаратов акимов сел, поселков, сельских и аульных округов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"Отдел образования, физической культуры и спорта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"Отдел земельных отношений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"Бухар-Жырауский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"Отдел предпринимательства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экономики и бюджетного планирования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"Бухар-Жырауский районный суд".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Бухар-Жырауский филиал дочернего государственного предприятия "Караганда научно - производственный центр земельных ресурсов и землеустройства".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"Управление Статистики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"Бухар-Жырауское районное управление Казначейства".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"Государственный архив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Бухар-Жырауский филиал Республиканского государственного казенного предприятия "Центр по недвижимости".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34/06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объемы общественных работ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Бухар-Жырауского района Карагандинской области от 19.04.2012 </w:t>
      </w:r>
      <w:r>
        <w:rPr>
          <w:rFonts w:ascii="Times New Roman"/>
          <w:b w:val="false"/>
          <w:i w:val="false"/>
          <w:color w:val="ff0000"/>
          <w:sz w:val="28"/>
        </w:rPr>
        <w:t>N 10/03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социальных услуг на дому одиноким инвалидам и престарелым гражданам - сумма 1760,0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пакета документов необходимых для назначения адресной социальной помощи и другие виды социальной помощи - сумма 1280,0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документации при проведении перерасчета пенсий и государственных социальных пособий - сумма 352,0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работы с подростками и молодежью – сумма 4928,0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Работа с населением, доставка уведомлений и квитанции по уплате налогов на имущество, транспортные средства – сумма 1703,0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Сбор и оформление документов необходимых для регистрации и документирования оралманов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Осуществление работы по обработке документов, доставка повесток и писем, размножение и рассылка документов - сумма 528,0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Ведение картотеки учета транспортных средств, оформление номенклатурной документации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Ведение электронной базы, обработка документов - сумма 880,0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Формирование кадастровых материалов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Ведение документооборота, обработка архивных документаций - сумма 352,0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Помощь в работе с документацией – cумма 842,0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Озеленение и благоустройство сел и поселков – сумма 6934,4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Работа с населением по призыву в ряды Вооруженных Сил, доставка повесток – сумма 352,0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Работа по обработке документов в органах юстиции – сумма 704,0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Техническая обработка электронной базы данных –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Научно - техническая обработка архивной документации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Ведение документооборота, электронной базы автоматизированной информационной системы –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Помощь в работе жилищной инспекции –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Ведение электронной базы "Адресный регистр"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Ведение документооборота, входящей и исходящей корреспонденции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Сверка данных похозяйственной книги по растениеводству и животноводству – сумма 352,0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шести часовой рабочий день, обеденный перерыв 1 час, исходя из условий работ применяются гибкие формы организации рабочего времени. Оплата труда осуществляется за фактически отработанное время, в зависимости от количества, качества сложности выполняемой работы,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Инструктаж по охране труда и технике безопасности, обеспечение специальной одеждой, инструментом и оборудованием, социальные отчисления, выплата социального пособия по временной нетрудоспособности, возмещение вреда, причиненного увечьем или иным повреждением здоровья,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