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cf8f" w14:textId="0ddc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49 сессии Бухар-Жырауского районного маслихата Карагандинской области от 12 декабря 2011 года N 5. Зарегистрировано Управлением юстиции Бухар-Жырауского района Карагандинской области 6 января 2012 года N 8-11-130. Срок действия решения - до 1 января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решением Бухар-Жырауского районного маслихата Карагандинской области от 09.06.2012 </w:t>
      </w:r>
      <w:r>
        <w:rPr>
          <w:rFonts w:ascii="Times New Roman"/>
          <w:b w:val="false"/>
          <w:i w:val="false"/>
          <w:color w:val="ff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меры социальной поддержки в виде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Бухар-Жырауского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Бухар-Жырауского районного маслихата Карагандинской области от 09.06.2012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51"/>
        <w:gridCol w:w="5549"/>
      </w:tblGrid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района"</w:t>
            </w:r>
          </w:p>
        </w:tc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Нуркенова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