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901" w14:textId="bb90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XXXI сессии Жанааркинского районного маслихата от 22 декабря 2010 года N 31/258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XXXIV сессии Жанааркинского районного маслихата Карагандинской области от 29 марта 2011 года N 34/293. Зарегистрировано Управлением юстиции Жанааркинского района Карагандинской области 15 апреля 2011 года N 8-12-105.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за N 8-12-99, опубликовано в газете "Жаңаарқа" от 6 января 2011 года N 1-2 (9428)), в решение XXXII сессии районного маслихата от 19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N 32/277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8-12-104, опубликовано в газете "Жаңаарқа" от 10 февраля 2011 года N 8 (9433))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 2602445" заменить цифрами "2797886";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"2017531" заменить цифрами "2212972";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цифры"2643586" заменить цифрами "2838168";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"15899" заменить цифрами "125072";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"17804" заменить цифрами "126977";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57070" заменить цифрами "минус 165354";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цифры "57070" заменить цифрами "165354";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"17804" заменить цифрами "126977";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"1905" заменить цифрами "1935";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"41171" заменить цифрами "40312";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"441253" заменить цифрами "636694";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"329155" заменить цифрами "509620";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инженерно коммуникационной инфраструктуры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занятости 2020 180465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"112098" заменить цифрами "127074";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пятый, шестой абзацы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цифры "25641" заменить цифрами "33662";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"5739" заменить цифрами "5763";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создание центров занятости 6406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здравоохранения Республики Казахстан "Саламатты Казахстан" на 2011-2015 годы 1350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10696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"17804" заменить цифрами "17147";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рамках программы занятости 2020 из республиканского бюджета бюджетные кредиты для реализации мер социальной поддержки специалистов социальной сферы сельских населенных пунктов на строительство и (или) приобретение жилья 109830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4, 5, 7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Жанааркинского районного маслихата Карагандинской области от 22.12.2010 N 31/258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XXXIV-ой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О. Кенжетаев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марта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N 34/293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66"/>
        <w:gridCol w:w="603"/>
        <w:gridCol w:w="10411"/>
        <w:gridCol w:w="17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2797886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582662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325617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12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 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 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2212972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2212972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2212972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509620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72"/>
        <w:gridCol w:w="715"/>
        <w:gridCol w:w="757"/>
        <w:gridCol w:w="9492"/>
        <w:gridCol w:w="17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2838168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176696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91055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1326565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1323904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 - сирот), и ребенка (детей), оставшегося без попечения родителей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5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6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394952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 коммуникационной инфраструктуры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- коммуникационной инфраструктуры в рамках Программы занятости 2020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47085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-165354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 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N 34/293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бюджета района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25"/>
        <w:gridCol w:w="751"/>
        <w:gridCol w:w="857"/>
        <w:gridCol w:w="9378"/>
        <w:gridCol w:w="17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2271548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176696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146845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91055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13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  исполнительная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1451204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92287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92287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1326565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1323904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198123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5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6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47085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34868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2011 года N 34/293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 2011 год на реализацию бюджетных инвестиционных проектов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8"/>
        <w:gridCol w:w="802"/>
        <w:gridCol w:w="802"/>
        <w:gridCol w:w="9350"/>
        <w:gridCol w:w="18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образования, в том числе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310307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 коммуникационной инфраструктуры, в том числе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- коммуникационной инфраструктуры в рамках Программы занятости 2020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 том числе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N  34/293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  31/258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поселка Атасу Жанааркинского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67"/>
        <w:gridCol w:w="815"/>
        <w:gridCol w:w="836"/>
        <w:gridCol w:w="9251"/>
        <w:gridCol w:w="18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