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d199" w14:textId="7c0d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XXXI сессии Жанааркинского районного маслихата от 22 декабря 2010 года N 31/258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12 августа 2011 года N 36/319. Зарегистрировано Управлением юстиции Жанааркинского района Карагандинской области 25 августа 2011 года N 8-12-112. Утратило силу в связи с истечением срока применения - (письмо руководителя аппарата Жанааркинского районного маслихата от 1 октября 2013 года № 01-18/48)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Жанааркинского районного маслихата от 01.10.2013 № 01-18/48).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XXXI сессии Жанааркинского районного маслихата от 22 декабря 2010 года N 31/258 "О районном бюджете на 2011-2013 годы" (зарегистрировано в Реестре государственной регистрации нормативных правовых актов за N 8-12-99, опубликовано в газете "Жаңаарқа" от 6 января 2011 года N 1-2 (9428)), внесены 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XXXII сессии Жанааркинского районного маслихата от 19 января 2011 года N 32/277 "О внесении изменений в решение XXXI сессии Жанааркинского районного маслихата от 22 декабря 2010 года N 31/258 "О районном бюджете на 2011-2013 годы" (зарегистрировано в Реестре государственной регистрации нормативных правовых актов N 8-12-104, опубликовано в газете "Жаңаарқа" от 10 февраля 2011 года N 8 (9433)),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 сессии Жанааркинского районного маслихата от 29 марта 2011 года N 34/293 "О внесении изменений и дополнений в решение XXXI сессии Жанааркинского районного маслихата от 22 декабря 2010 года N 31/258 "О районном бюджете на 2011-2013 годы" (зарегистрировано в Реестре государственной регистрации нормативных правовых актов N 8-12-105, опубликовано в газете "Жаңаарқа" от 23 апреля 2011 года N 18 (9443))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"2797886" заменить цифрами "2898909";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цифры "582662" заменить цифрами "610725";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"1052" заменить цифрами "2689";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цифры "1200" заменить цифрами "1500";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 цифры "2212972" заменить цифрами "2283995";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"2838168" заменить цифрами "3169021";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"125072" заменить цифрами "15242";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цифры "126977" заменить цифрами "17147";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"минус 165354" заменить цифрами "минус 285354";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"165354" заменить цифрами "285354";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цифры "126977" заменить цифрами "246977";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"636694" заменить цифрами "707717";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"509620" заменить цифрами "578947";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"228637" заменить цифрами "227428";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цифры "14000" заменить цифрами "15536";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шестом абзаце цифры "180465" заменить цифрами "249465";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"127074" заменить цифрами "128770";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одиннадцатом абзаце знак "." заменить знаком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организацию внутрипоселковых и внутрирайонных общественных пассажирских перевозок 1696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цифры "109830" заменить цифрами "229830";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приложение 1, 4, 5, 6,7, 8, 9, 10, 11, 12, 13, 14, 15, 16, 17, 18, 19, 20 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Жанааркинского районного маслихата Карагандинской области от 22.12.2010 N 31/258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XXXVI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Ф.Мукажанов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Жумасейтов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"Отдела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Жанааркинского района"        З.Сердалинов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августа 2011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ХХХVІ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2011 года N 36/319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92"/>
        <w:gridCol w:w="708"/>
        <w:gridCol w:w="9653"/>
        <w:gridCol w:w="205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2898909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610725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114677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114677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356060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336225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транспортные средства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</w:tr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игровой бизнес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12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9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 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 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2283995</w:t>
            </w:r>
          </w:p>
        </w:tc>
      </w:tr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2283995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2283995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716"/>
        <w:gridCol w:w="780"/>
        <w:gridCol w:w="971"/>
        <w:gridCol w:w="8633"/>
        <w:gridCol w:w="207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3169021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197833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163997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45022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44282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101080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98490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13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</w:t>
            </w:r>
          </w:p>
        </w:tc>
      </w:tr>
      <w:tr>
        <w:trPr>
          <w:trHeight w:val="12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1686826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95002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95002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84306</w:t>
            </w:r>
          </w:p>
        </w:tc>
      </w:tr>
      <w:tr>
        <w:trPr>
          <w:trHeight w:val="8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1329927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1327438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1315217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261897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12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9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196354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182093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182093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29946</w:t>
            </w:r>
          </w:p>
        </w:tc>
      </w:tr>
      <w:tr>
        <w:trPr>
          <w:trHeight w:val="13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38916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41996</w:t>
            </w:r>
          </w:p>
        </w:tc>
      </w:tr>
      <w:tr>
        <w:trPr>
          <w:trHeight w:val="16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11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723048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619649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619649</w:t>
            </w:r>
          </w:p>
        </w:tc>
      </w:tr>
      <w:tr>
        <w:trPr>
          <w:trHeight w:val="8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352454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249465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47760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46760</w:t>
            </w:r>
          </w:p>
        </w:tc>
      </w:tr>
      <w:tr>
        <w:trPr>
          <w:trHeight w:val="7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55639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49139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16329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12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174909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87785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87785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87785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66153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87782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23665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9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 сельскохозяйственных животных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39580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11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12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34218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10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26975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8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5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1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11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7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-285354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285354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246977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246977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246977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246977</w:t>
            </w:r>
          </w:p>
        </w:tc>
      </w:tr>
      <w:tr>
        <w:trPr>
          <w:trHeight w:val="7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 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246977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40312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ХХХVІ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2011 года N 36/319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текущих бюджетных программ бюджета района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694"/>
        <w:gridCol w:w="716"/>
        <w:gridCol w:w="737"/>
        <w:gridCol w:w="8890"/>
        <w:gridCol w:w="210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2290989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197833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163997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45022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44282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101080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3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13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</w:t>
            </w:r>
          </w:p>
        </w:tc>
      </w:tr>
      <w:tr>
        <w:trPr>
          <w:trHeight w:val="12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1457281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95002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95002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84306</w:t>
            </w:r>
          </w:p>
        </w:tc>
      </w:tr>
      <w:tr>
        <w:trPr>
          <w:trHeight w:val="9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1329927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1327438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1315217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12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2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196354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182093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182093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29946</w:t>
            </w:r>
          </w:p>
        </w:tc>
      </w:tr>
      <w:tr>
        <w:trPr>
          <w:trHeight w:val="12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38916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41996</w:t>
            </w:r>
          </w:p>
        </w:tc>
      </w:tr>
      <w:tr>
        <w:trPr>
          <w:trHeight w:val="16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9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99399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43760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43760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55639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49139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16329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174909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87785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87785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87785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66153</w:t>
            </w:r>
          </w:p>
        </w:tc>
      </w:tr>
      <w:tr>
        <w:trPr>
          <w:trHeight w:val="6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</w:t>
            </w:r>
          </w:p>
        </w:tc>
      </w:tr>
      <w:tr>
        <w:trPr>
          <w:trHeight w:val="12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62944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19345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9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 сельскохозяйственных животных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6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12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39580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</w:t>
            </w:r>
          </w:p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</w:t>
            </w:r>
          </w:p>
        </w:tc>
      </w:tr>
      <w:tr>
        <w:trPr>
          <w:trHeight w:val="3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10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34218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26975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5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12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ХХХVІ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2011 года N 36/319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программ бюджета развития района на 2011 год на реализацию бюджетных инвестиционных проектов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677"/>
        <w:gridCol w:w="720"/>
        <w:gridCol w:w="806"/>
        <w:gridCol w:w="8772"/>
        <w:gridCol w:w="213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878032</w:t>
            </w:r>
          </w:p>
        </w:tc>
      </w:tr>
      <w:tr>
        <w:trPr>
          <w:trHeight w:val="3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6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6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образования, в том числе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623649</w:t>
            </w:r>
          </w:p>
        </w:tc>
      </w:tr>
      <w:tr>
        <w:trPr>
          <w:trHeight w:val="3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619649</w:t>
            </w:r>
          </w:p>
        </w:tc>
      </w:tr>
      <w:tr>
        <w:trPr>
          <w:trHeight w:val="97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619649</w:t>
            </w:r>
          </w:p>
        </w:tc>
      </w:tr>
      <w:tr>
        <w:trPr>
          <w:trHeight w:val="6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352454</w:t>
            </w:r>
          </w:p>
        </w:tc>
      </w:tr>
      <w:tr>
        <w:trPr>
          <w:trHeight w:val="6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инфраструктуры, втом числе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64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249465</w:t>
            </w:r>
          </w:p>
        </w:tc>
      </w:tr>
      <w:tr>
        <w:trPr>
          <w:trHeight w:val="3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4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6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</w:t>
            </w:r>
          </w:p>
        </w:tc>
      </w:tr>
      <w:tr>
        <w:trPr>
          <w:trHeight w:val="3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69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34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3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94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28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водоснабжения, в том числе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ХХХVІ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2011 года N 36/319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программ, не подлежащих секвестеру в процессе исполнения бюджета района на 2011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758"/>
        <w:gridCol w:w="758"/>
        <w:gridCol w:w="716"/>
        <w:gridCol w:w="8783"/>
        <w:gridCol w:w="214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1315217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1315217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1315217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1315217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1315217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ХХХVІ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2011 года N 36/319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поселка Атасу Жанааркинского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843"/>
        <w:gridCol w:w="694"/>
        <w:gridCol w:w="929"/>
        <w:gridCol w:w="8570"/>
        <w:gridCol w:w="218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75636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</w:t>
            </w:r>
          </w:p>
        </w:tc>
      </w:tr>
      <w:tr>
        <w:trPr>
          <w:trHeight w:val="9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47790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ХХХVІ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2011 года N 36/319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поселка Кызылжар Жанааркинского района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678"/>
        <w:gridCol w:w="764"/>
        <w:gridCol w:w="764"/>
        <w:gridCol w:w="8743"/>
        <w:gridCol w:w="222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9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9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ХХХVІ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2011 года N 36/319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сельского округа им.Жумажанова Жанааркинского района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635"/>
        <w:gridCol w:w="743"/>
        <w:gridCol w:w="743"/>
        <w:gridCol w:w="8678"/>
        <w:gridCol w:w="233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</w:p>
        </w:tc>
      </w:tr>
      <w:tr>
        <w:trPr>
          <w:trHeight w:val="9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</w:p>
        </w:tc>
      </w:tr>
      <w:tr>
        <w:trPr>
          <w:trHeight w:val="9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9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ХХХVІ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2011 года N 36/319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Актастинского сельского округа Жанааркинского района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671"/>
        <w:gridCol w:w="714"/>
        <w:gridCol w:w="798"/>
        <w:gridCol w:w="9075"/>
        <w:gridCol w:w="194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9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9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6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ХХХVІ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2011 года N 36/319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Айнабулакского сельского округа Жанааркинского района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671"/>
        <w:gridCol w:w="841"/>
        <w:gridCol w:w="798"/>
        <w:gridCol w:w="8863"/>
        <w:gridCol w:w="20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ХХХVІ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2011 года N 36/319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Актауского сельского округа Жанааркинского района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673"/>
        <w:gridCol w:w="843"/>
        <w:gridCol w:w="843"/>
        <w:gridCol w:w="8763"/>
        <w:gridCol w:w="201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ХХХVІ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2011 года N 36/319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Актубекского сельского округа Жанааркинского района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44"/>
        <w:gridCol w:w="787"/>
        <w:gridCol w:w="808"/>
        <w:gridCol w:w="8799"/>
        <w:gridCol w:w="205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9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9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ХХХVІ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2011 года N 36/319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Бидаикского сельского округа Жанааркинского района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699"/>
        <w:gridCol w:w="720"/>
        <w:gridCol w:w="784"/>
        <w:gridCol w:w="8837"/>
        <w:gridCol w:w="207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3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94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94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6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3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6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94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6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94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ХХХVІ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2011 года N 36/319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Байдалыбийского сельского округа Жанааркинского района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739"/>
        <w:gridCol w:w="803"/>
        <w:gridCol w:w="761"/>
        <w:gridCol w:w="8767"/>
        <w:gridCol w:w="208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13364</w:t>
            </w:r>
          </w:p>
        </w:tc>
      </w:tr>
      <w:tr>
        <w:trPr>
          <w:trHeight w:val="9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13364</w:t>
            </w:r>
          </w:p>
        </w:tc>
      </w:tr>
      <w:tr>
        <w:trPr>
          <w:trHeight w:val="9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13364</w:t>
            </w:r>
          </w:p>
        </w:tc>
      </w:tr>
      <w:tr>
        <w:trPr>
          <w:trHeight w:val="6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6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9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6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9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ХХХVІ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2011 года N 36/319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Ералиевского сельского округа Жанааркинского района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822"/>
        <w:gridCol w:w="822"/>
        <w:gridCol w:w="780"/>
        <w:gridCol w:w="8697"/>
        <w:gridCol w:w="212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ХХХVІ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2011 года N 36/319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Карагашского сельского округа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843"/>
        <w:gridCol w:w="843"/>
        <w:gridCol w:w="822"/>
        <w:gridCol w:w="8592"/>
        <w:gridCol w:w="214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ХХХVІ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2011 года N 36/319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Сейфуллинского сельского округа Жанааркинского района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43"/>
        <w:gridCol w:w="822"/>
        <w:gridCol w:w="8528"/>
        <w:gridCol w:w="218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</w:tbl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ХХХVІ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2011 года N 36/319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19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Тогускенского сельского округа Жанааркинского района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22"/>
        <w:gridCol w:w="801"/>
        <w:gridCol w:w="822"/>
        <w:gridCol w:w="8506"/>
        <w:gridCol w:w="222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ХХХVІ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2011 года N 36/319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20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Целинного сельского округа Жанааркинского района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42"/>
        <w:gridCol w:w="800"/>
        <w:gridCol w:w="842"/>
        <w:gridCol w:w="8515"/>
        <w:gridCol w:w="216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