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7c56" w14:textId="de67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 сессии Жанааркинского районного маслихата от 22 декабря 2010 года N 31/258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XLI сессии Жанааркинского районного маслихата Карагандинской области от 15 ноября 2011 года N 41/352. Зарегистрировано Управлением юстиции Жанааркинского района Карагандинской области 23 ноября 2011 года N 8-12-116. Утратило силу в связи с истечением срока применения - (письмо руководителя аппарата Жанааркинского районного маслихата от 1 октября 2013 года № 01-18/48)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руководителя аппарата Жанааркинского районного маслихата от 01.10.2013 № 01-18/48).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XXXI сессии Жанааркинского районного маслихата от 22 декабря 2010 года N 31/258 "О районном бюджете на 2011-2013 годы" (зарегистрировано в Реестре государственной регистрации нормативных правовых актов за N 8-12-99, опубликовано в газете "Жаңаарқа" от 6 января 2011 года N 1-2 (9428)),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XXXII сессии Жанааркинского районного маслихата от 19 января 2011 года N 32/277 "О внесении изменений в решение XXXI сессии Жанааркинского районного маслихата от 22 декабря 2010 года N 31/258 "О районном бюджете на 2011-2013 годы" (зарегистрировано в Реестре государственной регистрации нормативных правовых актов N 8-12-104, опубликовано в газете "Жаңаарқа" от 10 февраля 2011 года N 8 (9433)),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 сессии Жанааркинского районного маслихата от 29 марта 2011 года N 34/293 "О внесении изменений и дополнений в решение XXXI сессии Жанааркинского районного маслихата от 22 декабря 2010 года N 31/258 "О районном бюджете на 2011-2013 годы" (зарегистрировано в Реестре государственной регистрации нормативных правовых актов N 8-12-105, опубликовано в газете "Жаңаарқа" от 23 апреля 2011 года N 18 (9443)),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XXXVI сессии Жанааркинского районного маслихата от 12 августа 2011 года N 36/319 "О внесении изменений и дополнения в решение XXXI сессии Жанааркинского районного маслихата от 22 декабря 2010 года N 31/258 "О районном бюджете на 2011-2013 годы" (зарегистрировано в Реестре государственной регистрации нормативных правовых актов N 8-12-112, опубликовано в газете "Жаңаарқа" от 3 сентября 2011 года N 37 (9462)),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XXXIX сессии Жанааркинского районного маслихата от 10 октября 2011 года N 39/342 "О внесении изменений в решение XXXI сессии Жанааркинского районного маслихата от 22 декабря 2010 года N 31/258 "О районном бюджете на 2011-2013 годы" (зарегистрировано в Реестре государственной регистрации нормативных правовых актов N 8-12-114, опубликовано в газете "Жаңаарқа" от 5 ноября 2011 года N 47 (9470))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"2896636" заменить цифрами "2964905";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цифры "610725" заменить цифрами "611170";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цифры "2689" заменить цифрами "2714";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пятом абзаце цифры "2281722" заменить цифрами "2349521";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"3166748" заменить цифрами "3005183";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"15242" заменить цифрами "14235";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цифры "17147" заменить цифрами "16140";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"минус 285354" заменить цифрами "минус 54513";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"285354" заменить цифрами "54513";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цифры "246977" заменить цифрами "245970";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цифры "1935" заменить цифрами "231769";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"707717" заменить цифрами "773243";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"578947" заменить цифрами "651380";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цифры "20518" заменить цифрами "19090";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пятом абзаце цифры "66000" заменить цифрами "295834";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шестом абзаце цифры "247192" заменить цифрами "93492";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"128770" заменить цифрами "121863";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цифры "12291" заменить цифрами "12288";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цифры "11082" заменить цифрами "10817";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шестом абзаце цифры "33662" заменить цифрами "27979";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седьмом абзаце цифры "5763" заменить цифрами "5732";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девятом абзаце цифры "6406" заменить цифрами "5661";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приложение 1, 4, 5, 6, 7, 8, 9, 10, 11, 12, 13, 14, 15, 16, 17, 19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Решение Жанааркинского районного маслихата Карагандинской области от 22.12.2010 N 31/258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XLI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Ж. Рыспеков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Жумасейтов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Жанааркинского района"        З. Сердалинов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ноября 2011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2011 года N 41/352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610"/>
        <w:gridCol w:w="733"/>
        <w:gridCol w:w="9936"/>
        <w:gridCol w:w="240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2964905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611170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114820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114820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124629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124629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356420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336045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транспортные средства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</w:tr>
      <w:tr>
        <w:trPr>
          <w:trHeight w:val="6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6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игровой бизнес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126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6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4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2349521</w:t>
            </w:r>
          </w:p>
        </w:tc>
      </w:tr>
      <w:tr>
        <w:trPr>
          <w:trHeight w:val="6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2349521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2349521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09"/>
        <w:gridCol w:w="694"/>
        <w:gridCol w:w="716"/>
        <w:gridCol w:w="8954"/>
        <w:gridCol w:w="239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3005183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208956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106853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12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1701676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84506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1344577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1342371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1329816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261897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27531</w:t>
            </w:r>
          </w:p>
        </w:tc>
      </w:tr>
      <w:tr>
        <w:trPr>
          <w:trHeight w:val="15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35396</w:t>
            </w:r>
          </w:p>
        </w:tc>
      </w:tr>
      <w:tr>
        <w:trPr>
          <w:trHeight w:val="16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567892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464541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464541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353188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47869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55482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9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9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-54513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231739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40312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2011 года N 41/352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текущих бюджетных программ бюджета района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693"/>
        <w:gridCol w:w="757"/>
        <w:gridCol w:w="8791"/>
        <w:gridCol w:w="243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2286582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208956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173770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49022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44322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106853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101793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12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12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1472131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95202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95202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84506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1344577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1342371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1329816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</w:t>
            </w:r>
          </w:p>
        </w:tc>
      </w:tr>
      <w:tr>
        <w:trPr>
          <w:trHeight w:val="12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12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172342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158215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158215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27531</w:t>
            </w:r>
          </w:p>
        </w:tc>
      </w:tr>
      <w:tr>
        <w:trPr>
          <w:trHeight w:val="15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23518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27396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35396</w:t>
            </w:r>
          </w:p>
        </w:tc>
      </w:tr>
      <w:tr>
        <w:trPr>
          <w:trHeight w:val="16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43760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55482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48982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177548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89292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89292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89292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66882</w:t>
            </w:r>
          </w:p>
        </w:tc>
      </w:tr>
      <w:tr>
        <w:trPr>
          <w:trHeight w:val="6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59889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59889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6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</w:p>
        </w:tc>
      </w:tr>
      <w:tr>
        <w:trPr>
          <w:trHeight w:val="12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55815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19719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5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6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</w:t>
            </w:r>
          </w:p>
        </w:tc>
      </w:tr>
      <w:tr>
        <w:trPr>
          <w:trHeight w:val="12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41276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39580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27493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27493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6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30999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</w:p>
        </w:tc>
      </w:tr>
      <w:tr>
        <w:trPr>
          <w:trHeight w:val="12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2011 года N 41/352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программ бюджета развития района на 2011 год на реализацию бюджетных инвестиционных проектов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50"/>
        <w:gridCol w:w="714"/>
        <w:gridCol w:w="735"/>
        <w:gridCol w:w="8863"/>
        <w:gridCol w:w="239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718605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468650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464541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464541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353188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93492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2011 года N 41/352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местных бюджетных программ, не подлежащих секвестеру в процессе исполнения бюджета района на 2011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693"/>
        <w:gridCol w:w="715"/>
        <w:gridCol w:w="757"/>
        <w:gridCol w:w="8833"/>
        <w:gridCol w:w="243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1329816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1329816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1329816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1329816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1329816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2011 года N 41/352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поселка Атасу Жанааркинского района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694"/>
        <w:gridCol w:w="737"/>
        <w:gridCol w:w="716"/>
        <w:gridCol w:w="8869"/>
        <w:gridCol w:w="244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75636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47790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2011 года N 41/352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поселка Кызылжар Жанааркинского района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651"/>
        <w:gridCol w:w="736"/>
        <w:gridCol w:w="715"/>
        <w:gridCol w:w="8875"/>
        <w:gridCol w:w="248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2011 года N 41/352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сельского округа им. М. Жумажанова</w:t>
      </w:r>
      <w:r>
        <w:br/>
      </w:r>
      <w:r>
        <w:rPr>
          <w:rFonts w:ascii="Times New Roman"/>
          <w:b/>
          <w:i w:val="false"/>
          <w:color w:val="000000"/>
        </w:rPr>
        <w:t>
Жанааркинского района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87"/>
        <w:gridCol w:w="778"/>
        <w:gridCol w:w="693"/>
        <w:gridCol w:w="8898"/>
        <w:gridCol w:w="250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2011 года N 41/352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Актастинского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Жанааркинского района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780"/>
        <w:gridCol w:w="737"/>
        <w:gridCol w:w="8932"/>
        <w:gridCol w:w="248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2011 года N 41/352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Айнабулакского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Жанааркинского района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45"/>
        <w:gridCol w:w="716"/>
        <w:gridCol w:w="694"/>
        <w:gridCol w:w="8975"/>
        <w:gridCol w:w="252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2011 года N 41/352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Актауского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Жанааркинск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505"/>
        <w:gridCol w:w="697"/>
        <w:gridCol w:w="697"/>
        <w:gridCol w:w="9031"/>
        <w:gridCol w:w="245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2011 года N 41/352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Актубекского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Жанааркинского района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03"/>
        <w:gridCol w:w="695"/>
        <w:gridCol w:w="716"/>
        <w:gridCol w:w="9000"/>
        <w:gridCol w:w="244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2011 года N 41/352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Бидаикского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Жанааркинского района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03"/>
        <w:gridCol w:w="694"/>
        <w:gridCol w:w="694"/>
        <w:gridCol w:w="9018"/>
        <w:gridCol w:w="254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9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9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</w:tbl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2011 года N 41/352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Байдалыбийского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Жанааркинского района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482"/>
        <w:gridCol w:w="694"/>
        <w:gridCol w:w="694"/>
        <w:gridCol w:w="9017"/>
        <w:gridCol w:w="256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</w:tbl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2011 года N 41/352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Ералиевского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Жанааркинского района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440"/>
        <w:gridCol w:w="697"/>
        <w:gridCol w:w="697"/>
        <w:gridCol w:w="9022"/>
        <w:gridCol w:w="259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</w:tbl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2011 года N 41/352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Караагашского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Жанааркинского района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482"/>
        <w:gridCol w:w="694"/>
        <w:gridCol w:w="716"/>
        <w:gridCol w:w="8953"/>
        <w:gridCol w:w="259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</w:tbl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2011 года N 41/352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19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Тугускенского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Жанааркинского района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609"/>
        <w:gridCol w:w="716"/>
        <w:gridCol w:w="694"/>
        <w:gridCol w:w="8847"/>
        <w:gridCol w:w="261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