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5f3f9" w14:textId="1c5f3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помещений для встреч с избирателями и мест для размещения агитационных печатных материалов кандидатам в Президенты Республики Казахстан, депутатов Парламента Республики Казахстан и депутатов маслихатов области и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Каркаралинского района Карагандинской области от 21 февраля 2011 года N 24. Зарегистрировано Управлением юстиции Каркаралинского района Карагандинской области 25 февраля 2011 года N 8-13-96. Утратило силу постановлением акимата Каркаралинского района Карагандинской области от 2 февраля 2016 года N 28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>акимата Каркаралинского района Карагандинской области от 02.02.2016 № 28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пунктами 4, 6 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акимат Каркаралинского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перечень помещений для встреч с избирателями кандидатам в Президенты Республики Казахстан, депутатов Парламента Республики Казахстан и депутатов маслихатов области и района на договорной основе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Утвердить перечень мест для размещения агитационных печатных материалов кандидатам в Президенты Республики Казахстан, депутатов Парламента Республики Казахстан и депутатов маслихатов области и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Каркаралинского района от 4 сентября 2008 года N 231 "Об определении мест для размещения агитационных печатных материалов и помещений для встреч на договорной основе" (зарегистрировано в Реестре государственной регистрации нормативных правовых актов за N 8-13-51, опубликовано в районной газете "Қарқаралы" от 20 сентября 2008 года N 75-76).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постановления возложить на руководителя аппарата акима Каркаралинского района Нуркенову С.К.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15"/>
        <w:gridCol w:w="7085"/>
      </w:tblGrid>
      <w:tr>
        <w:trPr>
          <w:trHeight w:val="30" w:hRule="atLeast"/>
        </w:trPr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Каркаралинского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Аймаков С.Ж.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февраля 2011 года N 24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помещений для встреч с избирателями кандидатам в Президенты Республики Казахстан, депутатов Парламента Республики Казахстан и депутатов маслихатов области и района на договорной основе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59"/>
        <w:gridCol w:w="3067"/>
        <w:gridCol w:w="6174"/>
      </w:tblGrid>
      <w:tr>
        <w:trPr>
          <w:trHeight w:val="30" w:hRule="atLeast"/>
        </w:trPr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населенного пункта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Помещения для встреч с избирателями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Каркаралинск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профессиональный лицей N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Карагайлы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школа N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Егиндыбулак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школа N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Айнабулак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клуб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Мыржык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начальная школа N 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клуб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Жананегиз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начальная школа N 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Талды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клуб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Акбай – Кызылбай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основная школа N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Белдеутас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начальная школа N 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Аккора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основная школа N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Сарыобалы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клуб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Актасты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клуб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Кызылшилик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основная школа N 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Карабулак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клуб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Айнабулак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основная школа N 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Бахты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клуб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Абыз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основная школа N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Бесоба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клуб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Кызылту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клуб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Жанатоган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клуб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Ежебай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начальная школа N 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Жарлы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клуб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Аппаз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клуб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Милыбулак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начальная школа N 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клуб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Коктас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клуб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Жанажол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основная школа N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Буркутты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клуб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Борлыбулак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основная школа N 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станция Талды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библиотека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Коянды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клуб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Айрык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клуб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Едирей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начальной школы N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Осибай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школа N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Бастал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начальная школа N 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Тегисшилдик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клуб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Жарлы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школа N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Карынши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основная школа N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Татан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клуб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Карагаш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основная школа N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Томар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школа N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Матак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клуб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Инталы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клуб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Теректы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школа N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Шоптиколь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основная школа N 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февраля 2011 года N 24</w:t>
            </w:r>
          </w:p>
        </w:tc>
      </w:tr>
    </w:tbl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мест для размещения агитационных печатных материалов кандидатам в Президенты Республики Казахстан, депутатов Парламента Республики Казахстан и депутатов маслихатов области и района на договорной основе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09"/>
        <w:gridCol w:w="2616"/>
        <w:gridCol w:w="7075"/>
      </w:tblGrid>
      <w:tr>
        <w:trPr>
          <w:trHeight w:val="30" w:hRule="atLeast"/>
        </w:trPr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населенного пункта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Места для размещения агитационных печатных материалов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Каркаралинск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пересечении улиц Н. Нурмакова и Т. Аубакирова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Карагайлы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Возле дома N 5, 20 квартала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Егиндыбулак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Возле отделения почты по улице Мади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Айнабулак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Возле мечети по улице Мендеке батыра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Мыржык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Возле сельской библиотеки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Возле отделения почты по улице Н. Кабдыкаримова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Жананегиз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Возле начальной школы N 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Талды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Возле средней школы N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Акбай – Кызылбай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Возле основной школы N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Белдеутас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Возле начальной школы N 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Аккора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Возле основной школы N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Сарыобалы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Возле сельского клуба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Актасты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Возле сельской мечети по улице Казыбекби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Кызылшилик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Возле основной школы N 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Карабулак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Возле клуба по улице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Айнабулак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Возле основной школы N 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Бахты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Возле клуба по улице Независимости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Абыз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Возле основной школы N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Бесоба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Возле отделения почты по улице К. Сатыбалдина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Кызылту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Возле сельского клуба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Жанатоган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Возле клуба по улице Ушкын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Ежебай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Возле начальной школы N 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Жарлы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Возле клуба по улице А. Машанова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Аппаз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Возле врачебной амбулаторий по улице К. Сейлхана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Милыбулак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Возле начальной школы N 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Возле фельдшерско – акушерского пункта по улице Строителей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Коктас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Возле отделения почты по улице Абая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Жанажол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Возле сельской библиотеки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Буркутты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Возле отделения почты по улице 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Борлыбулак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Возле основной школы N 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станция Талды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Возле железнодорожного вокзала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Коянды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Возле фельдшерско – акушерского пункта по улице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Айрык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Возле средней школы N 36 по улице Таттимбет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Едирей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Возле здания начальной школы N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Осибай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Возле клуба по улице Ж. Елебекова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Бастал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Возле сельской библиотеки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Тегисшилдик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Возле клуба по улице Т. Аубакирова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Жарлы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Возле отделения почты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Карынши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Возле сельской библиотеки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Татан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Возле средней школы N 23 по улице Центральная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Карагаш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Возле сельской библиотеки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Томар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Возле врачебной амбулаторий по улице Ленина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Матак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Возле клуба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Инталы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Возле отделения почты по улице Бейбитшилик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Теректы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Возле сельской библиотеки по улице Абая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Шоптиколь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Возле основной школы N 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