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19e5" w14:textId="20f1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Каркаралинского района Карагандинской области от 18 ноября 2011 года N 5. Зарегистрировано Управлением юстиции Каркаралинского района Карагандинской области 18 ноября 2011 года N 8-13-109. Утратило силу решением акима Каркаралинского района Карагандинской области от 11 декабря 2018 года № 05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Каркаралинского района Карагандинской области от 11.12.2018 № 05 (вводится в действие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Руководствуясь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Каркаралинского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Образовать избирательные участки по Каркаралинскому району:</w:t>
      </w:r>
    </w:p>
    <w:bookmarkEnd w:id="1"/>
    <w:p>
      <w:pPr>
        <w:spacing w:after="0"/>
        <w:ind w:left="0"/>
        <w:jc w:val="both"/>
      </w:pPr>
      <w:r>
        <w:rPr>
          <w:rFonts w:ascii="Times New Roman"/>
          <w:b w:val="false"/>
          <w:i w:val="false"/>
          <w:color w:val="000000"/>
          <w:sz w:val="28"/>
        </w:rPr>
        <w:t>
      1) N 306 Лесхозовский избирательный участок:</w:t>
      </w:r>
    </w:p>
    <w:p>
      <w:pPr>
        <w:spacing w:after="0"/>
        <w:ind w:left="0"/>
        <w:jc w:val="both"/>
      </w:pPr>
      <w:r>
        <w:rPr>
          <w:rFonts w:ascii="Times New Roman"/>
          <w:b w:val="false"/>
          <w:i w:val="false"/>
          <w:color w:val="000000"/>
          <w:sz w:val="28"/>
        </w:rPr>
        <w:t>
      Центр: город Каркаралинск, средняя школа N 44, ул. Мади, дом 1.</w:t>
      </w:r>
    </w:p>
    <w:p>
      <w:pPr>
        <w:spacing w:after="0"/>
        <w:ind w:left="0"/>
        <w:jc w:val="both"/>
      </w:pPr>
      <w:r>
        <w:rPr>
          <w:rFonts w:ascii="Times New Roman"/>
          <w:b w:val="false"/>
          <w:i w:val="false"/>
          <w:color w:val="000000"/>
          <w:sz w:val="28"/>
        </w:rPr>
        <w:t>
      Граница: жилые дома улиц Акбаева, Ауэзова, Байтурсынова, Сенкибай батыр, Бекметова, Куанышбаева, Мади, Мамыраева, Теряева, дом инвалидов, дома отдыха "Сосновый бор", "Шахтер", "Тасбулак", "Кооператор", "КарГУ", оздоровительный лагерь "Жасдаурен", кардоны "Кендара", "Аюшат", "Тасбулак", "Александровский ключ", "Старый питомник", "Устье Кендары", "Шанкоз";</w:t>
      </w:r>
    </w:p>
    <w:p>
      <w:pPr>
        <w:spacing w:after="0"/>
        <w:ind w:left="0"/>
        <w:jc w:val="both"/>
      </w:pPr>
      <w:r>
        <w:rPr>
          <w:rFonts w:ascii="Times New Roman"/>
          <w:b w:val="false"/>
          <w:i w:val="false"/>
          <w:color w:val="000000"/>
          <w:sz w:val="28"/>
        </w:rPr>
        <w:t>
      2) N 307 Центральный избирательный участок:</w:t>
      </w:r>
    </w:p>
    <w:p>
      <w:pPr>
        <w:spacing w:after="0"/>
        <w:ind w:left="0"/>
        <w:jc w:val="both"/>
      </w:pPr>
      <w:r>
        <w:rPr>
          <w:rFonts w:ascii="Times New Roman"/>
          <w:b w:val="false"/>
          <w:i w:val="false"/>
          <w:color w:val="000000"/>
          <w:sz w:val="28"/>
        </w:rPr>
        <w:t>
      Центр: город Каркаралинск, дом Культуры, ул. Т. Аубакирова, дом 38.</w:t>
      </w:r>
    </w:p>
    <w:p>
      <w:pPr>
        <w:spacing w:after="0"/>
        <w:ind w:left="0"/>
        <w:jc w:val="both"/>
      </w:pPr>
      <w:r>
        <w:rPr>
          <w:rFonts w:ascii="Times New Roman"/>
          <w:b w:val="false"/>
          <w:i w:val="false"/>
          <w:color w:val="000000"/>
          <w:sz w:val="28"/>
        </w:rPr>
        <w:t>
      Граница: жилые дома улиц А. Ермекова, А. Бокейханова, Т. Аубакирова, Кунанбай кажы, Косыбаева;</w:t>
      </w:r>
    </w:p>
    <w:p>
      <w:pPr>
        <w:spacing w:after="0"/>
        <w:ind w:left="0"/>
        <w:jc w:val="both"/>
      </w:pPr>
      <w:r>
        <w:rPr>
          <w:rFonts w:ascii="Times New Roman"/>
          <w:b w:val="false"/>
          <w:i w:val="false"/>
          <w:color w:val="000000"/>
          <w:sz w:val="28"/>
        </w:rPr>
        <w:t>
      3) N 308 Жанибековский избирательный участок;</w:t>
      </w:r>
    </w:p>
    <w:p>
      <w:pPr>
        <w:spacing w:after="0"/>
        <w:ind w:left="0"/>
        <w:jc w:val="both"/>
      </w:pPr>
      <w:r>
        <w:rPr>
          <w:rFonts w:ascii="Times New Roman"/>
          <w:b w:val="false"/>
          <w:i w:val="false"/>
          <w:color w:val="000000"/>
          <w:sz w:val="28"/>
        </w:rPr>
        <w:t>
      Центр: город Каркаралинск, средняя школа N 1, ул. Жанибекова, дом 36.</w:t>
      </w:r>
    </w:p>
    <w:p>
      <w:pPr>
        <w:spacing w:after="0"/>
        <w:ind w:left="0"/>
        <w:jc w:val="both"/>
      </w:pPr>
      <w:r>
        <w:rPr>
          <w:rFonts w:ascii="Times New Roman"/>
          <w:b w:val="false"/>
          <w:i w:val="false"/>
          <w:color w:val="000000"/>
          <w:sz w:val="28"/>
        </w:rPr>
        <w:t>
      Граница: жилые дома улиц Жанибекова, Ж. Акына, Асылбекова, В. Рей, Абая, Сатыбалдина, 78-Коммунаров, Игенсартова, дома отдыха "Туристическая база", "Каскад", "Оянага", "Комиссаровка", кардоны "Кызылтас", "Линда", "Пашенное", "Комиссаровка", "Жауыртоғай", "Шолакдара", "Шокпартас", "Актопырак", лагерья "Барс", "Политехник", районная больница, подсобное хозяйство Каркаралинского сельскохозяйственного колледжа;</w:t>
      </w:r>
    </w:p>
    <w:p>
      <w:pPr>
        <w:spacing w:after="0"/>
        <w:ind w:left="0"/>
        <w:jc w:val="both"/>
      </w:pPr>
      <w:r>
        <w:rPr>
          <w:rFonts w:ascii="Times New Roman"/>
          <w:b w:val="false"/>
          <w:i w:val="false"/>
          <w:color w:val="000000"/>
          <w:sz w:val="28"/>
        </w:rPr>
        <w:t>
      4) N 309 Металлургический избирательный участок:</w:t>
      </w:r>
    </w:p>
    <w:p>
      <w:pPr>
        <w:spacing w:after="0"/>
        <w:ind w:left="0"/>
        <w:jc w:val="both"/>
      </w:pPr>
      <w:r>
        <w:rPr>
          <w:rFonts w:ascii="Times New Roman"/>
          <w:b w:val="false"/>
          <w:i w:val="false"/>
          <w:color w:val="000000"/>
          <w:sz w:val="28"/>
        </w:rPr>
        <w:t>
      Центр: поселок Карагайлы, средняя школа N 16, 19 квартал, дом 20А.</w:t>
      </w:r>
    </w:p>
    <w:p>
      <w:pPr>
        <w:spacing w:after="0"/>
        <w:ind w:left="0"/>
        <w:jc w:val="both"/>
      </w:pPr>
      <w:r>
        <w:rPr>
          <w:rFonts w:ascii="Times New Roman"/>
          <w:b w:val="false"/>
          <w:i w:val="false"/>
          <w:color w:val="000000"/>
          <w:sz w:val="28"/>
        </w:rPr>
        <w:t>
      Граница: жилые дома N 18, N 19, N 21, N 23, N 26, N 27 квартала, улиц Ибраева, Воинская, Сатбаева, Райавтодор, Н. Абдирова, населенный пункт Актерек, кардон "Бидайык";</w:t>
      </w:r>
    </w:p>
    <w:p>
      <w:pPr>
        <w:spacing w:after="0"/>
        <w:ind w:left="0"/>
        <w:jc w:val="both"/>
      </w:pPr>
      <w:r>
        <w:rPr>
          <w:rFonts w:ascii="Times New Roman"/>
          <w:b w:val="false"/>
          <w:i w:val="false"/>
          <w:color w:val="000000"/>
          <w:sz w:val="28"/>
        </w:rPr>
        <w:t>
      5) N 310 Школьный избирательный участок:</w:t>
      </w:r>
    </w:p>
    <w:p>
      <w:pPr>
        <w:spacing w:after="0"/>
        <w:ind w:left="0"/>
        <w:jc w:val="both"/>
      </w:pPr>
      <w:r>
        <w:rPr>
          <w:rFonts w:ascii="Times New Roman"/>
          <w:b w:val="false"/>
          <w:i w:val="false"/>
          <w:color w:val="000000"/>
          <w:sz w:val="28"/>
        </w:rPr>
        <w:t>
      Центр: поселок Карагайлы, средняя школа N 17, улица Ленина, дом 46.</w:t>
      </w:r>
    </w:p>
    <w:p>
      <w:pPr>
        <w:spacing w:after="0"/>
        <w:ind w:left="0"/>
        <w:jc w:val="both"/>
      </w:pPr>
      <w:r>
        <w:rPr>
          <w:rFonts w:ascii="Times New Roman"/>
          <w:b w:val="false"/>
          <w:i w:val="false"/>
          <w:color w:val="000000"/>
          <w:sz w:val="28"/>
        </w:rPr>
        <w:t>
      Граница: жилые дома 13 квартала, Алматинки, улиц Б. Момышулы, Жунусова, Толеубаева, Машанова, Крайняя, Ленина, А. Байтурсынова, Юбилейная, Абая, Центральная, К. Аманжолова, Рудничная;</w:t>
      </w:r>
    </w:p>
    <w:p>
      <w:pPr>
        <w:spacing w:after="0"/>
        <w:ind w:left="0"/>
        <w:jc w:val="both"/>
      </w:pPr>
      <w:r>
        <w:rPr>
          <w:rFonts w:ascii="Times New Roman"/>
          <w:b w:val="false"/>
          <w:i w:val="false"/>
          <w:color w:val="000000"/>
          <w:sz w:val="28"/>
        </w:rPr>
        <w:t>
      6) N 311 Егиндыбулакский избирательный участок:</w:t>
      </w:r>
    </w:p>
    <w:p>
      <w:pPr>
        <w:spacing w:after="0"/>
        <w:ind w:left="0"/>
        <w:jc w:val="both"/>
      </w:pPr>
      <w:r>
        <w:rPr>
          <w:rFonts w:ascii="Times New Roman"/>
          <w:b w:val="false"/>
          <w:i w:val="false"/>
          <w:color w:val="000000"/>
          <w:sz w:val="28"/>
        </w:rPr>
        <w:t>
      Центр: село Егиндыбулак, дом Культуры, улица Мади, дом 13.</w:t>
      </w:r>
    </w:p>
    <w:p>
      <w:pPr>
        <w:spacing w:after="0"/>
        <w:ind w:left="0"/>
        <w:jc w:val="both"/>
      </w:pPr>
      <w:r>
        <w:rPr>
          <w:rFonts w:ascii="Times New Roman"/>
          <w:b w:val="false"/>
          <w:i w:val="false"/>
          <w:color w:val="000000"/>
          <w:sz w:val="28"/>
        </w:rPr>
        <w:t xml:space="preserve">
      Граница: жилые дома улиц Абая, Байжуманова, Балкантау, Айтбаева, Дара, Елебекова, Есжанова, Казыбекби, Мади, Абишева, Нурмакова, Жакешова, Кирова, Советская, Таттимбета, Акаева, Ахметова, Гагарина и зимовки относящиеся к Егиндыбулакскому сельскому округу; </w:t>
      </w:r>
    </w:p>
    <w:p>
      <w:pPr>
        <w:spacing w:after="0"/>
        <w:ind w:left="0"/>
        <w:jc w:val="both"/>
      </w:pPr>
      <w:r>
        <w:rPr>
          <w:rFonts w:ascii="Times New Roman"/>
          <w:b w:val="false"/>
          <w:i w:val="false"/>
          <w:color w:val="000000"/>
          <w:sz w:val="28"/>
        </w:rPr>
        <w:t>
      7) N 312 Абайский избирательный участок:</w:t>
      </w:r>
    </w:p>
    <w:p>
      <w:pPr>
        <w:spacing w:after="0"/>
        <w:ind w:left="0"/>
        <w:jc w:val="both"/>
      </w:pPr>
      <w:r>
        <w:rPr>
          <w:rFonts w:ascii="Times New Roman"/>
          <w:b w:val="false"/>
          <w:i w:val="false"/>
          <w:color w:val="000000"/>
          <w:sz w:val="28"/>
        </w:rPr>
        <w:t>
      Центр: село Айнабулак, клуб, улица Таттимбета дом 15.</w:t>
      </w:r>
    </w:p>
    <w:p>
      <w:pPr>
        <w:spacing w:after="0"/>
        <w:ind w:left="0"/>
        <w:jc w:val="both"/>
      </w:pPr>
      <w:r>
        <w:rPr>
          <w:rFonts w:ascii="Times New Roman"/>
          <w:b w:val="false"/>
          <w:i w:val="false"/>
          <w:color w:val="000000"/>
          <w:sz w:val="28"/>
        </w:rPr>
        <w:t xml:space="preserve">
      Граница: село Айнабуалак и зимовки относящиеся к селу Айнабулак; </w:t>
      </w:r>
    </w:p>
    <w:p>
      <w:pPr>
        <w:spacing w:after="0"/>
        <w:ind w:left="0"/>
        <w:jc w:val="both"/>
      </w:pPr>
      <w:r>
        <w:rPr>
          <w:rFonts w:ascii="Times New Roman"/>
          <w:b w:val="false"/>
          <w:i w:val="false"/>
          <w:color w:val="000000"/>
          <w:sz w:val="28"/>
        </w:rPr>
        <w:t>
      8) N 313 Мыржыкский избирательный участок:</w:t>
      </w:r>
    </w:p>
    <w:p>
      <w:pPr>
        <w:spacing w:after="0"/>
        <w:ind w:left="0"/>
        <w:jc w:val="both"/>
      </w:pPr>
      <w:r>
        <w:rPr>
          <w:rFonts w:ascii="Times New Roman"/>
          <w:b w:val="false"/>
          <w:i w:val="false"/>
          <w:color w:val="000000"/>
          <w:sz w:val="28"/>
        </w:rPr>
        <w:t>
      Центр: село Мыржык, начальная школа N 48.</w:t>
      </w:r>
    </w:p>
    <w:p>
      <w:pPr>
        <w:spacing w:after="0"/>
        <w:ind w:left="0"/>
        <w:jc w:val="both"/>
      </w:pPr>
      <w:r>
        <w:rPr>
          <w:rFonts w:ascii="Times New Roman"/>
          <w:b w:val="false"/>
          <w:i w:val="false"/>
          <w:color w:val="000000"/>
          <w:sz w:val="28"/>
        </w:rPr>
        <w:t>
      Граница: село Мыржык и зимовки относящиеся к селу Мыржык;</w:t>
      </w:r>
    </w:p>
    <w:p>
      <w:pPr>
        <w:spacing w:after="0"/>
        <w:ind w:left="0"/>
        <w:jc w:val="both"/>
      </w:pPr>
      <w:r>
        <w:rPr>
          <w:rFonts w:ascii="Times New Roman"/>
          <w:b w:val="false"/>
          <w:i w:val="false"/>
          <w:color w:val="000000"/>
          <w:sz w:val="28"/>
        </w:rPr>
        <w:t>
      9) № 314 Акжолский избирательный участок:</w:t>
      </w:r>
    </w:p>
    <w:p>
      <w:pPr>
        <w:spacing w:after="0"/>
        <w:ind w:left="0"/>
        <w:jc w:val="both"/>
      </w:pPr>
      <w:r>
        <w:rPr>
          <w:rFonts w:ascii="Times New Roman"/>
          <w:b w:val="false"/>
          <w:i w:val="false"/>
          <w:color w:val="000000"/>
          <w:sz w:val="28"/>
        </w:rPr>
        <w:t>
      центр: село Акжол, клуб, улица Мамыраева, дом 16;</w:t>
      </w:r>
    </w:p>
    <w:p>
      <w:pPr>
        <w:spacing w:after="0"/>
        <w:ind w:left="0"/>
        <w:jc w:val="both"/>
      </w:pPr>
      <w:r>
        <w:rPr>
          <w:rFonts w:ascii="Times New Roman"/>
          <w:b w:val="false"/>
          <w:i w:val="false"/>
          <w:color w:val="000000"/>
          <w:sz w:val="28"/>
        </w:rPr>
        <w:t>
      граница: село Акжол, 9 разъезд и зимовки относящиеся к селу Акжол;</w:t>
      </w:r>
    </w:p>
    <w:p>
      <w:pPr>
        <w:spacing w:after="0"/>
        <w:ind w:left="0"/>
        <w:jc w:val="both"/>
      </w:pPr>
      <w:r>
        <w:rPr>
          <w:rFonts w:ascii="Times New Roman"/>
          <w:b w:val="false"/>
          <w:i w:val="false"/>
          <w:color w:val="000000"/>
          <w:sz w:val="28"/>
        </w:rPr>
        <w:t>
      10) № 315 Жананегизский избирательный участок:</w:t>
      </w:r>
    </w:p>
    <w:p>
      <w:pPr>
        <w:spacing w:after="0"/>
        <w:ind w:left="0"/>
        <w:jc w:val="both"/>
      </w:pPr>
      <w:r>
        <w:rPr>
          <w:rFonts w:ascii="Times New Roman"/>
          <w:b w:val="false"/>
          <w:i w:val="false"/>
          <w:color w:val="000000"/>
          <w:sz w:val="28"/>
        </w:rPr>
        <w:t>
      центр: село Жананегиз, начальная школа № 47;</w:t>
      </w:r>
    </w:p>
    <w:p>
      <w:pPr>
        <w:spacing w:after="0"/>
        <w:ind w:left="0"/>
        <w:jc w:val="both"/>
      </w:pPr>
      <w:r>
        <w:rPr>
          <w:rFonts w:ascii="Times New Roman"/>
          <w:b w:val="false"/>
          <w:i w:val="false"/>
          <w:color w:val="000000"/>
          <w:sz w:val="28"/>
        </w:rPr>
        <w:t>
      граница: село Жананегиз и зимовки относящиеся к селу Жананегиз;</w:t>
      </w:r>
    </w:p>
    <w:p>
      <w:pPr>
        <w:spacing w:after="0"/>
        <w:ind w:left="0"/>
        <w:jc w:val="both"/>
      </w:pPr>
      <w:r>
        <w:rPr>
          <w:rFonts w:ascii="Times New Roman"/>
          <w:b w:val="false"/>
          <w:i w:val="false"/>
          <w:color w:val="000000"/>
          <w:sz w:val="28"/>
        </w:rPr>
        <w:t>
      11) № 316 К. Аманжоловский избирательный участок:</w:t>
      </w:r>
    </w:p>
    <w:p>
      <w:pPr>
        <w:spacing w:after="0"/>
        <w:ind w:left="0"/>
        <w:jc w:val="both"/>
      </w:pPr>
      <w:r>
        <w:rPr>
          <w:rFonts w:ascii="Times New Roman"/>
          <w:b w:val="false"/>
          <w:i w:val="false"/>
          <w:color w:val="000000"/>
          <w:sz w:val="28"/>
        </w:rPr>
        <w:t>
      центр: село Талды, средняя школа № 19, улица К. Аманжолова, дом 1;</w:t>
      </w:r>
    </w:p>
    <w:p>
      <w:pPr>
        <w:spacing w:after="0"/>
        <w:ind w:left="0"/>
        <w:jc w:val="both"/>
      </w:pPr>
      <w:r>
        <w:rPr>
          <w:rFonts w:ascii="Times New Roman"/>
          <w:b w:val="false"/>
          <w:i w:val="false"/>
          <w:color w:val="000000"/>
          <w:sz w:val="28"/>
        </w:rPr>
        <w:t>
      граница: село Талды, кардоны "Болпан", "Жалган" и зимовки относящиеся к селу Талды;</w:t>
      </w:r>
    </w:p>
    <w:p>
      <w:pPr>
        <w:spacing w:after="0"/>
        <w:ind w:left="0"/>
        <w:jc w:val="both"/>
      </w:pPr>
      <w:r>
        <w:rPr>
          <w:rFonts w:ascii="Times New Roman"/>
          <w:b w:val="false"/>
          <w:i w:val="false"/>
          <w:color w:val="000000"/>
          <w:sz w:val="28"/>
        </w:rPr>
        <w:t>
      12) № 317 Акбай – Кызылбайский избирательный участок:</w:t>
      </w:r>
    </w:p>
    <w:p>
      <w:pPr>
        <w:spacing w:after="0"/>
        <w:ind w:left="0"/>
        <w:jc w:val="both"/>
      </w:pPr>
      <w:r>
        <w:rPr>
          <w:rFonts w:ascii="Times New Roman"/>
          <w:b w:val="false"/>
          <w:i w:val="false"/>
          <w:color w:val="000000"/>
          <w:sz w:val="28"/>
        </w:rPr>
        <w:t>
      центр: село Акбай – Кызылбай, основная школа № 24;</w:t>
      </w:r>
    </w:p>
    <w:p>
      <w:pPr>
        <w:spacing w:after="0"/>
        <w:ind w:left="0"/>
        <w:jc w:val="both"/>
      </w:pPr>
      <w:r>
        <w:rPr>
          <w:rFonts w:ascii="Times New Roman"/>
          <w:b w:val="false"/>
          <w:i w:val="false"/>
          <w:color w:val="000000"/>
          <w:sz w:val="28"/>
        </w:rPr>
        <w:t>
      граница: село Акбай – Кызылбай и зимовки относящиеся к селу Акбай – Кызылбай;</w:t>
      </w:r>
    </w:p>
    <w:p>
      <w:pPr>
        <w:spacing w:after="0"/>
        <w:ind w:left="0"/>
        <w:jc w:val="both"/>
      </w:pPr>
      <w:r>
        <w:rPr>
          <w:rFonts w:ascii="Times New Roman"/>
          <w:b w:val="false"/>
          <w:i w:val="false"/>
          <w:color w:val="000000"/>
          <w:sz w:val="28"/>
        </w:rPr>
        <w:t>
      13) № 318 Белдеутасский избирательный участок:</w:t>
      </w:r>
    </w:p>
    <w:p>
      <w:pPr>
        <w:spacing w:after="0"/>
        <w:ind w:left="0"/>
        <w:jc w:val="both"/>
      </w:pPr>
      <w:r>
        <w:rPr>
          <w:rFonts w:ascii="Times New Roman"/>
          <w:b w:val="false"/>
          <w:i w:val="false"/>
          <w:color w:val="000000"/>
          <w:sz w:val="28"/>
        </w:rPr>
        <w:t>
      центр: село Белдеутас, начальная школа № 52;</w:t>
      </w:r>
    </w:p>
    <w:p>
      <w:pPr>
        <w:spacing w:after="0"/>
        <w:ind w:left="0"/>
        <w:jc w:val="both"/>
      </w:pPr>
      <w:r>
        <w:rPr>
          <w:rFonts w:ascii="Times New Roman"/>
          <w:b w:val="false"/>
          <w:i w:val="false"/>
          <w:color w:val="000000"/>
          <w:sz w:val="28"/>
        </w:rPr>
        <w:t>
      граница: село Белдеутас и зимовки относящиеся к селу Белдеутас;</w:t>
      </w:r>
    </w:p>
    <w:p>
      <w:pPr>
        <w:spacing w:after="0"/>
        <w:ind w:left="0"/>
        <w:jc w:val="both"/>
      </w:pPr>
      <w:r>
        <w:rPr>
          <w:rFonts w:ascii="Times New Roman"/>
          <w:b w:val="false"/>
          <w:i w:val="false"/>
          <w:color w:val="000000"/>
          <w:sz w:val="28"/>
        </w:rPr>
        <w:t>
      14) № 319 Актайлакский избирательный участок:</w:t>
      </w:r>
    </w:p>
    <w:p>
      <w:pPr>
        <w:spacing w:after="0"/>
        <w:ind w:left="0"/>
        <w:jc w:val="both"/>
      </w:pPr>
      <w:r>
        <w:rPr>
          <w:rFonts w:ascii="Times New Roman"/>
          <w:b w:val="false"/>
          <w:i w:val="false"/>
          <w:color w:val="000000"/>
          <w:sz w:val="28"/>
        </w:rPr>
        <w:t>
      центр: село Сарыобалы, клуб;</w:t>
      </w:r>
    </w:p>
    <w:p>
      <w:pPr>
        <w:spacing w:after="0"/>
        <w:ind w:left="0"/>
        <w:jc w:val="both"/>
      </w:pPr>
      <w:r>
        <w:rPr>
          <w:rFonts w:ascii="Times New Roman"/>
          <w:b w:val="false"/>
          <w:i w:val="false"/>
          <w:color w:val="000000"/>
          <w:sz w:val="28"/>
        </w:rPr>
        <w:t>
      граница: село Сарыобалы и зимовки относящиеся к селу Сарыобалы;</w:t>
      </w:r>
    </w:p>
    <w:p>
      <w:pPr>
        <w:spacing w:after="0"/>
        <w:ind w:left="0"/>
        <w:jc w:val="both"/>
      </w:pPr>
      <w:r>
        <w:rPr>
          <w:rFonts w:ascii="Times New Roman"/>
          <w:b w:val="false"/>
          <w:i w:val="false"/>
          <w:color w:val="000000"/>
          <w:sz w:val="28"/>
        </w:rPr>
        <w:t>
      15) № 320 Аккоринский избирательный участок:</w:t>
      </w:r>
    </w:p>
    <w:p>
      <w:pPr>
        <w:spacing w:after="0"/>
        <w:ind w:left="0"/>
        <w:jc w:val="both"/>
      </w:pPr>
      <w:r>
        <w:rPr>
          <w:rFonts w:ascii="Times New Roman"/>
          <w:b w:val="false"/>
          <w:i w:val="false"/>
          <w:color w:val="000000"/>
          <w:sz w:val="28"/>
        </w:rPr>
        <w:t>
      центр: село Аккора, основная школа № 25;</w:t>
      </w:r>
    </w:p>
    <w:p>
      <w:pPr>
        <w:spacing w:after="0"/>
        <w:ind w:left="0"/>
        <w:jc w:val="both"/>
      </w:pPr>
      <w:r>
        <w:rPr>
          <w:rFonts w:ascii="Times New Roman"/>
          <w:b w:val="false"/>
          <w:i w:val="false"/>
          <w:color w:val="000000"/>
          <w:sz w:val="28"/>
        </w:rPr>
        <w:t>
      граница: село Аккора и зимовки относящиеся к селу Аккора;</w:t>
      </w:r>
    </w:p>
    <w:p>
      <w:pPr>
        <w:spacing w:after="0"/>
        <w:ind w:left="0"/>
        <w:jc w:val="both"/>
      </w:pPr>
      <w:r>
        <w:rPr>
          <w:rFonts w:ascii="Times New Roman"/>
          <w:b w:val="false"/>
          <w:i w:val="false"/>
          <w:color w:val="000000"/>
          <w:sz w:val="28"/>
        </w:rPr>
        <w:t>
      16) № 321 Актастинский избирательный участок:</w:t>
      </w:r>
    </w:p>
    <w:p>
      <w:pPr>
        <w:spacing w:after="0"/>
        <w:ind w:left="0"/>
        <w:jc w:val="both"/>
      </w:pPr>
      <w:r>
        <w:rPr>
          <w:rFonts w:ascii="Times New Roman"/>
          <w:b w:val="false"/>
          <w:i w:val="false"/>
          <w:color w:val="000000"/>
          <w:sz w:val="28"/>
        </w:rPr>
        <w:t>
      центр: село Актасты, клуб, улица Казыбек би, дом 19;</w:t>
      </w:r>
    </w:p>
    <w:p>
      <w:pPr>
        <w:spacing w:after="0"/>
        <w:ind w:left="0"/>
        <w:jc w:val="both"/>
      </w:pPr>
      <w:r>
        <w:rPr>
          <w:rFonts w:ascii="Times New Roman"/>
          <w:b w:val="false"/>
          <w:i w:val="false"/>
          <w:color w:val="000000"/>
          <w:sz w:val="28"/>
        </w:rPr>
        <w:t>
      граница: село Актасты, село Шилдебай и зимовки относящиеся к селу Актасты;</w:t>
      </w:r>
    </w:p>
    <w:p>
      <w:pPr>
        <w:spacing w:after="0"/>
        <w:ind w:left="0"/>
        <w:jc w:val="both"/>
      </w:pPr>
      <w:r>
        <w:rPr>
          <w:rFonts w:ascii="Times New Roman"/>
          <w:b w:val="false"/>
          <w:i w:val="false"/>
          <w:color w:val="000000"/>
          <w:sz w:val="28"/>
        </w:rPr>
        <w:t>
      17) № 322 Кызылшиликский избирательный участок:</w:t>
      </w:r>
    </w:p>
    <w:p>
      <w:pPr>
        <w:spacing w:after="0"/>
        <w:ind w:left="0"/>
        <w:jc w:val="both"/>
      </w:pPr>
      <w:r>
        <w:rPr>
          <w:rFonts w:ascii="Times New Roman"/>
          <w:b w:val="false"/>
          <w:i w:val="false"/>
          <w:color w:val="000000"/>
          <w:sz w:val="28"/>
        </w:rPr>
        <w:t>
      центр: село Кызылшилик, основная школа № 41;</w:t>
      </w:r>
    </w:p>
    <w:p>
      <w:pPr>
        <w:spacing w:after="0"/>
        <w:ind w:left="0"/>
        <w:jc w:val="both"/>
      </w:pPr>
      <w:r>
        <w:rPr>
          <w:rFonts w:ascii="Times New Roman"/>
          <w:b w:val="false"/>
          <w:i w:val="false"/>
          <w:color w:val="000000"/>
          <w:sz w:val="28"/>
        </w:rPr>
        <w:t>
      граница: село Кызылшилик, село Айыр и зимовки относящиеся к селу Кызылшилик;</w:t>
      </w:r>
    </w:p>
    <w:p>
      <w:pPr>
        <w:spacing w:after="0"/>
        <w:ind w:left="0"/>
        <w:jc w:val="both"/>
      </w:pPr>
      <w:r>
        <w:rPr>
          <w:rFonts w:ascii="Times New Roman"/>
          <w:b w:val="false"/>
          <w:i w:val="false"/>
          <w:color w:val="000000"/>
          <w:sz w:val="28"/>
        </w:rPr>
        <w:t>
      18) № 323 Балкантауский избирательный участок:</w:t>
      </w:r>
    </w:p>
    <w:p>
      <w:pPr>
        <w:spacing w:after="0"/>
        <w:ind w:left="0"/>
        <w:jc w:val="both"/>
      </w:pPr>
      <w:r>
        <w:rPr>
          <w:rFonts w:ascii="Times New Roman"/>
          <w:b w:val="false"/>
          <w:i w:val="false"/>
          <w:color w:val="000000"/>
          <w:sz w:val="28"/>
        </w:rPr>
        <w:t>
      центр: село Карабулак, средняя школа № 33, улица Казахстана, дом 7;</w:t>
      </w:r>
    </w:p>
    <w:p>
      <w:pPr>
        <w:spacing w:after="0"/>
        <w:ind w:left="0"/>
        <w:jc w:val="both"/>
      </w:pPr>
      <w:r>
        <w:rPr>
          <w:rFonts w:ascii="Times New Roman"/>
          <w:b w:val="false"/>
          <w:i w:val="false"/>
          <w:color w:val="000000"/>
          <w:sz w:val="28"/>
        </w:rPr>
        <w:t>
      граница: село Карабулак и зимовки относящиеся к селу Карабулак;</w:t>
      </w:r>
    </w:p>
    <w:p>
      <w:pPr>
        <w:spacing w:after="0"/>
        <w:ind w:left="0"/>
        <w:jc w:val="both"/>
      </w:pPr>
      <w:r>
        <w:rPr>
          <w:rFonts w:ascii="Times New Roman"/>
          <w:b w:val="false"/>
          <w:i w:val="false"/>
          <w:color w:val="000000"/>
          <w:sz w:val="28"/>
        </w:rPr>
        <w:t>
      19) № 324 Айнабулакский избирательный участок:</w:t>
      </w:r>
    </w:p>
    <w:p>
      <w:pPr>
        <w:spacing w:after="0"/>
        <w:ind w:left="0"/>
        <w:jc w:val="both"/>
      </w:pPr>
      <w:r>
        <w:rPr>
          <w:rFonts w:ascii="Times New Roman"/>
          <w:b w:val="false"/>
          <w:i w:val="false"/>
          <w:color w:val="000000"/>
          <w:sz w:val="28"/>
        </w:rPr>
        <w:t>
      центр: село Айнабулак, основная школа № 38;</w:t>
      </w:r>
    </w:p>
    <w:p>
      <w:pPr>
        <w:spacing w:after="0"/>
        <w:ind w:left="0"/>
        <w:jc w:val="both"/>
      </w:pPr>
      <w:r>
        <w:rPr>
          <w:rFonts w:ascii="Times New Roman"/>
          <w:b w:val="false"/>
          <w:i w:val="false"/>
          <w:color w:val="000000"/>
          <w:sz w:val="28"/>
        </w:rPr>
        <w:t>
      граница: село Айнабулак и зимовки относящиеся к селу Айнабулак;</w:t>
      </w:r>
    </w:p>
    <w:p>
      <w:pPr>
        <w:spacing w:after="0"/>
        <w:ind w:left="0"/>
        <w:jc w:val="both"/>
      </w:pPr>
      <w:r>
        <w:rPr>
          <w:rFonts w:ascii="Times New Roman"/>
          <w:b w:val="false"/>
          <w:i w:val="false"/>
          <w:color w:val="000000"/>
          <w:sz w:val="28"/>
        </w:rPr>
        <w:t>
      20) № 325 Жанакурылысский избирательный участок:</w:t>
      </w:r>
    </w:p>
    <w:p>
      <w:pPr>
        <w:spacing w:after="0"/>
        <w:ind w:left="0"/>
        <w:jc w:val="both"/>
      </w:pPr>
      <w:r>
        <w:rPr>
          <w:rFonts w:ascii="Times New Roman"/>
          <w:b w:val="false"/>
          <w:i w:val="false"/>
          <w:color w:val="000000"/>
          <w:sz w:val="28"/>
        </w:rPr>
        <w:t>
      центр: село Бахты, средняя школа № 21, улица Тауелсиздик, дом 17;</w:t>
      </w:r>
    </w:p>
    <w:p>
      <w:pPr>
        <w:spacing w:after="0"/>
        <w:ind w:left="0"/>
        <w:jc w:val="both"/>
      </w:pPr>
      <w:r>
        <w:rPr>
          <w:rFonts w:ascii="Times New Roman"/>
          <w:b w:val="false"/>
          <w:i w:val="false"/>
          <w:color w:val="000000"/>
          <w:sz w:val="28"/>
        </w:rPr>
        <w:t>
      граница: село Бахты, село Шолаккайын и зимовки относящиеся к селу Бахты;</w:t>
      </w:r>
    </w:p>
    <w:p>
      <w:pPr>
        <w:spacing w:after="0"/>
        <w:ind w:left="0"/>
        <w:jc w:val="both"/>
      </w:pPr>
      <w:r>
        <w:rPr>
          <w:rFonts w:ascii="Times New Roman"/>
          <w:b w:val="false"/>
          <w:i w:val="false"/>
          <w:color w:val="000000"/>
          <w:sz w:val="28"/>
        </w:rPr>
        <w:t>
      21) № 326 Абызский избирательный участок:</w:t>
      </w:r>
    </w:p>
    <w:p>
      <w:pPr>
        <w:spacing w:after="0"/>
        <w:ind w:left="0"/>
        <w:jc w:val="both"/>
      </w:pPr>
      <w:r>
        <w:rPr>
          <w:rFonts w:ascii="Times New Roman"/>
          <w:b w:val="false"/>
          <w:i w:val="false"/>
          <w:color w:val="000000"/>
          <w:sz w:val="28"/>
        </w:rPr>
        <w:t>
      центр: село Абыз, основная школа № 27;</w:t>
      </w:r>
    </w:p>
    <w:p>
      <w:pPr>
        <w:spacing w:after="0"/>
        <w:ind w:left="0"/>
        <w:jc w:val="both"/>
      </w:pPr>
      <w:r>
        <w:rPr>
          <w:rFonts w:ascii="Times New Roman"/>
          <w:b w:val="false"/>
          <w:i w:val="false"/>
          <w:color w:val="000000"/>
          <w:sz w:val="28"/>
        </w:rPr>
        <w:t>
      граница: село Абыз и зимовки относящиеся к селу Абыз;</w:t>
      </w:r>
    </w:p>
    <w:p>
      <w:pPr>
        <w:spacing w:after="0"/>
        <w:ind w:left="0"/>
        <w:jc w:val="both"/>
      </w:pPr>
      <w:r>
        <w:rPr>
          <w:rFonts w:ascii="Times New Roman"/>
          <w:b w:val="false"/>
          <w:i w:val="false"/>
          <w:color w:val="000000"/>
          <w:sz w:val="28"/>
        </w:rPr>
        <w:t>
      22) № 327 Бесобинский избирательный участок:</w:t>
      </w:r>
    </w:p>
    <w:p>
      <w:pPr>
        <w:spacing w:after="0"/>
        <w:ind w:left="0"/>
        <w:jc w:val="both"/>
      </w:pPr>
      <w:r>
        <w:rPr>
          <w:rFonts w:ascii="Times New Roman"/>
          <w:b w:val="false"/>
          <w:i w:val="false"/>
          <w:color w:val="000000"/>
          <w:sz w:val="28"/>
        </w:rPr>
        <w:t>
      центр: село Бесоба, клуб, улица Абдрасыл, дом 30;</w:t>
      </w:r>
    </w:p>
    <w:p>
      <w:pPr>
        <w:spacing w:after="0"/>
        <w:ind w:left="0"/>
        <w:jc w:val="both"/>
      </w:pPr>
      <w:r>
        <w:rPr>
          <w:rFonts w:ascii="Times New Roman"/>
          <w:b w:val="false"/>
          <w:i w:val="false"/>
          <w:color w:val="000000"/>
          <w:sz w:val="28"/>
        </w:rPr>
        <w:t>
      граница: село Бесоба, село Карашокы и зимовки относящиеся к селу Бесоба;</w:t>
      </w:r>
    </w:p>
    <w:p>
      <w:pPr>
        <w:spacing w:after="0"/>
        <w:ind w:left="0"/>
        <w:jc w:val="both"/>
      </w:pPr>
      <w:r>
        <w:rPr>
          <w:rFonts w:ascii="Times New Roman"/>
          <w:b w:val="false"/>
          <w:i w:val="false"/>
          <w:color w:val="000000"/>
          <w:sz w:val="28"/>
        </w:rPr>
        <w:t>
      23) № 328 Кызылтуский избирательный участок:</w:t>
      </w:r>
    </w:p>
    <w:p>
      <w:pPr>
        <w:spacing w:after="0"/>
        <w:ind w:left="0"/>
        <w:jc w:val="both"/>
      </w:pPr>
      <w:r>
        <w:rPr>
          <w:rFonts w:ascii="Times New Roman"/>
          <w:b w:val="false"/>
          <w:i w:val="false"/>
          <w:color w:val="000000"/>
          <w:sz w:val="28"/>
        </w:rPr>
        <w:t>
      центр: село Кызылту, основная школа № 13;</w:t>
      </w:r>
    </w:p>
    <w:p>
      <w:pPr>
        <w:spacing w:after="0"/>
        <w:ind w:left="0"/>
        <w:jc w:val="both"/>
      </w:pPr>
      <w:r>
        <w:rPr>
          <w:rFonts w:ascii="Times New Roman"/>
          <w:b w:val="false"/>
          <w:i w:val="false"/>
          <w:color w:val="000000"/>
          <w:sz w:val="28"/>
        </w:rPr>
        <w:t>
      граница: село Кызылту и зимовки относящиеся к селу Кызылту;</w:t>
      </w:r>
    </w:p>
    <w:p>
      <w:pPr>
        <w:spacing w:after="0"/>
        <w:ind w:left="0"/>
        <w:jc w:val="both"/>
      </w:pPr>
      <w:r>
        <w:rPr>
          <w:rFonts w:ascii="Times New Roman"/>
          <w:b w:val="false"/>
          <w:i w:val="false"/>
          <w:color w:val="000000"/>
          <w:sz w:val="28"/>
        </w:rPr>
        <w:t>
      24) № 329 Жанатоганский избирательный участок:</w:t>
      </w:r>
    </w:p>
    <w:p>
      <w:pPr>
        <w:spacing w:after="0"/>
        <w:ind w:left="0"/>
        <w:jc w:val="both"/>
      </w:pPr>
      <w:r>
        <w:rPr>
          <w:rFonts w:ascii="Times New Roman"/>
          <w:b w:val="false"/>
          <w:i w:val="false"/>
          <w:color w:val="000000"/>
          <w:sz w:val="28"/>
        </w:rPr>
        <w:t>
      центр: село Жанатоган, средняя школа № 14, улица Ушкын, дом 39;</w:t>
      </w:r>
    </w:p>
    <w:p>
      <w:pPr>
        <w:spacing w:after="0"/>
        <w:ind w:left="0"/>
        <w:jc w:val="both"/>
      </w:pPr>
      <w:r>
        <w:rPr>
          <w:rFonts w:ascii="Times New Roman"/>
          <w:b w:val="false"/>
          <w:i w:val="false"/>
          <w:color w:val="000000"/>
          <w:sz w:val="28"/>
        </w:rPr>
        <w:t>
      граница: село Жанатоган и зимовки относящиеся к селу Жанатоган;</w:t>
      </w:r>
    </w:p>
    <w:p>
      <w:pPr>
        <w:spacing w:after="0"/>
        <w:ind w:left="0"/>
        <w:jc w:val="both"/>
      </w:pPr>
      <w:r>
        <w:rPr>
          <w:rFonts w:ascii="Times New Roman"/>
          <w:b w:val="false"/>
          <w:i w:val="false"/>
          <w:color w:val="000000"/>
          <w:sz w:val="28"/>
        </w:rPr>
        <w:t>
      25) № 330 Ежебайский избирательный участок:</w:t>
      </w:r>
    </w:p>
    <w:p>
      <w:pPr>
        <w:spacing w:after="0"/>
        <w:ind w:left="0"/>
        <w:jc w:val="both"/>
      </w:pPr>
      <w:r>
        <w:rPr>
          <w:rFonts w:ascii="Times New Roman"/>
          <w:b w:val="false"/>
          <w:i w:val="false"/>
          <w:color w:val="000000"/>
          <w:sz w:val="28"/>
        </w:rPr>
        <w:t>
      центр: село Ежебай, контора;</w:t>
      </w:r>
    </w:p>
    <w:p>
      <w:pPr>
        <w:spacing w:after="0"/>
        <w:ind w:left="0"/>
        <w:jc w:val="both"/>
      </w:pPr>
      <w:r>
        <w:rPr>
          <w:rFonts w:ascii="Times New Roman"/>
          <w:b w:val="false"/>
          <w:i w:val="false"/>
          <w:color w:val="000000"/>
          <w:sz w:val="28"/>
        </w:rPr>
        <w:t>
      граница: село Ежебай и зимовки относящиеся к селу Ежебай;</w:t>
      </w:r>
    </w:p>
    <w:p>
      <w:pPr>
        <w:spacing w:after="0"/>
        <w:ind w:left="0"/>
        <w:jc w:val="both"/>
      </w:pPr>
      <w:r>
        <w:rPr>
          <w:rFonts w:ascii="Times New Roman"/>
          <w:b w:val="false"/>
          <w:i w:val="false"/>
          <w:color w:val="000000"/>
          <w:sz w:val="28"/>
        </w:rPr>
        <w:t>
      26) № 331 Нуркенский избирательный участок:</w:t>
      </w:r>
    </w:p>
    <w:p>
      <w:pPr>
        <w:spacing w:after="0"/>
        <w:ind w:left="0"/>
        <w:jc w:val="both"/>
      </w:pPr>
      <w:r>
        <w:rPr>
          <w:rFonts w:ascii="Times New Roman"/>
          <w:b w:val="false"/>
          <w:i w:val="false"/>
          <w:color w:val="000000"/>
          <w:sz w:val="28"/>
        </w:rPr>
        <w:t>
      центр: село Жарлы, клуб, улица Машанова, дом 35;</w:t>
      </w:r>
    </w:p>
    <w:p>
      <w:pPr>
        <w:spacing w:after="0"/>
        <w:ind w:left="0"/>
        <w:jc w:val="both"/>
      </w:pPr>
      <w:r>
        <w:rPr>
          <w:rFonts w:ascii="Times New Roman"/>
          <w:b w:val="false"/>
          <w:i w:val="false"/>
          <w:color w:val="000000"/>
          <w:sz w:val="28"/>
        </w:rPr>
        <w:t>
      граница: село Жарлы, село Акшокы, село Жекежал, кардоны "Шонай", "Каратока" и зимовки относящиеся к селу Жарлы;</w:t>
      </w:r>
    </w:p>
    <w:p>
      <w:pPr>
        <w:spacing w:after="0"/>
        <w:ind w:left="0"/>
        <w:jc w:val="both"/>
      </w:pPr>
      <w:r>
        <w:rPr>
          <w:rFonts w:ascii="Times New Roman"/>
          <w:b w:val="false"/>
          <w:i w:val="false"/>
          <w:color w:val="000000"/>
          <w:sz w:val="28"/>
        </w:rPr>
        <w:t>
      27) № 332 Аппазский избирательный участок:</w:t>
      </w:r>
    </w:p>
    <w:p>
      <w:pPr>
        <w:spacing w:after="0"/>
        <w:ind w:left="0"/>
        <w:jc w:val="both"/>
      </w:pPr>
      <w:r>
        <w:rPr>
          <w:rFonts w:ascii="Times New Roman"/>
          <w:b w:val="false"/>
          <w:i w:val="false"/>
          <w:color w:val="000000"/>
          <w:sz w:val="28"/>
        </w:rPr>
        <w:t>
      центр: село Аппаз, клуб, улица Сейлхана, дом 10;</w:t>
      </w:r>
    </w:p>
    <w:p>
      <w:pPr>
        <w:spacing w:after="0"/>
        <w:ind w:left="0"/>
        <w:jc w:val="both"/>
      </w:pPr>
      <w:r>
        <w:rPr>
          <w:rFonts w:ascii="Times New Roman"/>
          <w:b w:val="false"/>
          <w:i w:val="false"/>
          <w:color w:val="000000"/>
          <w:sz w:val="28"/>
        </w:rPr>
        <w:t>
      граница: село Аппаз, село Жалпакшилик, село Саз и зимовки относящиеся к селу Аппаз;</w:t>
      </w:r>
    </w:p>
    <w:p>
      <w:pPr>
        <w:spacing w:after="0"/>
        <w:ind w:left="0"/>
        <w:jc w:val="both"/>
      </w:pPr>
      <w:r>
        <w:rPr>
          <w:rFonts w:ascii="Times New Roman"/>
          <w:b w:val="false"/>
          <w:i w:val="false"/>
          <w:color w:val="000000"/>
          <w:sz w:val="28"/>
        </w:rPr>
        <w:t>
      28) № 333 Милыбулакский избирательный участок:</w:t>
      </w:r>
    </w:p>
    <w:p>
      <w:pPr>
        <w:spacing w:after="0"/>
        <w:ind w:left="0"/>
        <w:jc w:val="both"/>
      </w:pPr>
      <w:r>
        <w:rPr>
          <w:rFonts w:ascii="Times New Roman"/>
          <w:b w:val="false"/>
          <w:i w:val="false"/>
          <w:color w:val="000000"/>
          <w:sz w:val="28"/>
        </w:rPr>
        <w:t>
      центр: село Милыбулак, начальная школа № 55;</w:t>
      </w:r>
    </w:p>
    <w:p>
      <w:pPr>
        <w:spacing w:after="0"/>
        <w:ind w:left="0"/>
        <w:jc w:val="both"/>
      </w:pPr>
      <w:r>
        <w:rPr>
          <w:rFonts w:ascii="Times New Roman"/>
          <w:b w:val="false"/>
          <w:i w:val="false"/>
          <w:color w:val="000000"/>
          <w:sz w:val="28"/>
        </w:rPr>
        <w:t>
      граница: село Милыбулак и зимовки относящиеся к селу Милыбулак;</w:t>
      </w:r>
    </w:p>
    <w:p>
      <w:pPr>
        <w:spacing w:after="0"/>
        <w:ind w:left="0"/>
        <w:jc w:val="both"/>
      </w:pPr>
      <w:r>
        <w:rPr>
          <w:rFonts w:ascii="Times New Roman"/>
          <w:b w:val="false"/>
          <w:i w:val="false"/>
          <w:color w:val="000000"/>
          <w:sz w:val="28"/>
        </w:rPr>
        <w:t>
      29) № 334 Каракольский избирательный участок:</w:t>
      </w:r>
    </w:p>
    <w:p>
      <w:pPr>
        <w:spacing w:after="0"/>
        <w:ind w:left="0"/>
        <w:jc w:val="both"/>
      </w:pPr>
      <w:r>
        <w:rPr>
          <w:rFonts w:ascii="Times New Roman"/>
          <w:b w:val="false"/>
          <w:i w:val="false"/>
          <w:color w:val="000000"/>
          <w:sz w:val="28"/>
        </w:rPr>
        <w:t>
      центр: село Караколь, средняя школа № 37, улица 25 летие Целины, дом 15;</w:t>
      </w:r>
    </w:p>
    <w:p>
      <w:pPr>
        <w:spacing w:after="0"/>
        <w:ind w:left="0"/>
        <w:jc w:val="both"/>
      </w:pPr>
      <w:r>
        <w:rPr>
          <w:rFonts w:ascii="Times New Roman"/>
          <w:b w:val="false"/>
          <w:i w:val="false"/>
          <w:color w:val="000000"/>
          <w:sz w:val="28"/>
        </w:rPr>
        <w:t>
      граница: село Караколь, село Атантай и зимовки относящиеся к селу Караколь;</w:t>
      </w:r>
    </w:p>
    <w:p>
      <w:pPr>
        <w:spacing w:after="0"/>
        <w:ind w:left="0"/>
        <w:jc w:val="both"/>
      </w:pPr>
      <w:r>
        <w:rPr>
          <w:rFonts w:ascii="Times New Roman"/>
          <w:b w:val="false"/>
          <w:i w:val="false"/>
          <w:color w:val="000000"/>
          <w:sz w:val="28"/>
        </w:rPr>
        <w:t>
      30) N 335 Коктасский избирательный участок:</w:t>
      </w:r>
    </w:p>
    <w:p>
      <w:pPr>
        <w:spacing w:after="0"/>
        <w:ind w:left="0"/>
        <w:jc w:val="both"/>
      </w:pPr>
      <w:r>
        <w:rPr>
          <w:rFonts w:ascii="Times New Roman"/>
          <w:b w:val="false"/>
          <w:i w:val="false"/>
          <w:color w:val="000000"/>
          <w:sz w:val="28"/>
        </w:rPr>
        <w:t>
      Центр: село Коктас, клуб, улица Молодежная дом 29.</w:t>
      </w:r>
    </w:p>
    <w:p>
      <w:pPr>
        <w:spacing w:after="0"/>
        <w:ind w:left="0"/>
        <w:jc w:val="both"/>
      </w:pPr>
      <w:r>
        <w:rPr>
          <w:rFonts w:ascii="Times New Roman"/>
          <w:b w:val="false"/>
          <w:i w:val="false"/>
          <w:color w:val="000000"/>
          <w:sz w:val="28"/>
        </w:rPr>
        <w:t>
      Граница: село Коктас и зимовки относящиеся к селу Коктас;</w:t>
      </w:r>
    </w:p>
    <w:p>
      <w:pPr>
        <w:spacing w:after="0"/>
        <w:ind w:left="0"/>
        <w:jc w:val="both"/>
      </w:pPr>
      <w:r>
        <w:rPr>
          <w:rFonts w:ascii="Times New Roman"/>
          <w:b w:val="false"/>
          <w:i w:val="false"/>
          <w:color w:val="000000"/>
          <w:sz w:val="28"/>
        </w:rPr>
        <w:t>
      31) N 336 Жанажолский избирательный участок:</w:t>
      </w:r>
    </w:p>
    <w:p>
      <w:pPr>
        <w:spacing w:after="0"/>
        <w:ind w:left="0"/>
        <w:jc w:val="both"/>
      </w:pPr>
      <w:r>
        <w:rPr>
          <w:rFonts w:ascii="Times New Roman"/>
          <w:b w:val="false"/>
          <w:i w:val="false"/>
          <w:color w:val="000000"/>
          <w:sz w:val="28"/>
        </w:rPr>
        <w:t>
      Центр: село Жанажол, основная школа N 11.</w:t>
      </w:r>
    </w:p>
    <w:p>
      <w:pPr>
        <w:spacing w:after="0"/>
        <w:ind w:left="0"/>
        <w:jc w:val="both"/>
      </w:pPr>
      <w:r>
        <w:rPr>
          <w:rFonts w:ascii="Times New Roman"/>
          <w:b w:val="false"/>
          <w:i w:val="false"/>
          <w:color w:val="000000"/>
          <w:sz w:val="28"/>
        </w:rPr>
        <w:t xml:space="preserve">
      Граница: село Жанажол, станция Саумалколь и зимовки относящиеся к селу Жанажол; </w:t>
      </w:r>
    </w:p>
    <w:p>
      <w:pPr>
        <w:spacing w:after="0"/>
        <w:ind w:left="0"/>
        <w:jc w:val="both"/>
      </w:pPr>
      <w:r>
        <w:rPr>
          <w:rFonts w:ascii="Times New Roman"/>
          <w:b w:val="false"/>
          <w:i w:val="false"/>
          <w:color w:val="000000"/>
          <w:sz w:val="28"/>
        </w:rPr>
        <w:t>
      32) N 337 Киргизский избирательный участок:</w:t>
      </w:r>
    </w:p>
    <w:p>
      <w:pPr>
        <w:spacing w:after="0"/>
        <w:ind w:left="0"/>
        <w:jc w:val="both"/>
      </w:pPr>
      <w:r>
        <w:rPr>
          <w:rFonts w:ascii="Times New Roman"/>
          <w:b w:val="false"/>
          <w:i w:val="false"/>
          <w:color w:val="000000"/>
          <w:sz w:val="28"/>
        </w:rPr>
        <w:t>
      Центр: село Буркутты, улица Целинная дом 8.</w:t>
      </w:r>
    </w:p>
    <w:p>
      <w:pPr>
        <w:spacing w:after="0"/>
        <w:ind w:left="0"/>
        <w:jc w:val="both"/>
      </w:pPr>
      <w:r>
        <w:rPr>
          <w:rFonts w:ascii="Times New Roman"/>
          <w:b w:val="false"/>
          <w:i w:val="false"/>
          <w:color w:val="000000"/>
          <w:sz w:val="28"/>
        </w:rPr>
        <w:t>
      Граница: село Буркутты, село Жанибек и зимовки относящиеся к селу Буркутты;</w:t>
      </w:r>
    </w:p>
    <w:p>
      <w:pPr>
        <w:spacing w:after="0"/>
        <w:ind w:left="0"/>
        <w:jc w:val="both"/>
      </w:pPr>
      <w:r>
        <w:rPr>
          <w:rFonts w:ascii="Times New Roman"/>
          <w:b w:val="false"/>
          <w:i w:val="false"/>
          <w:color w:val="000000"/>
          <w:sz w:val="28"/>
        </w:rPr>
        <w:t>
      33) N 338 Борлыбулакский избирательный участок:</w:t>
      </w:r>
    </w:p>
    <w:p>
      <w:pPr>
        <w:spacing w:after="0"/>
        <w:ind w:left="0"/>
        <w:jc w:val="both"/>
      </w:pPr>
      <w:r>
        <w:rPr>
          <w:rFonts w:ascii="Times New Roman"/>
          <w:b w:val="false"/>
          <w:i w:val="false"/>
          <w:color w:val="000000"/>
          <w:sz w:val="28"/>
        </w:rPr>
        <w:t>
      Центр: село Борлыбулак, основная школа N 42.</w:t>
      </w:r>
    </w:p>
    <w:p>
      <w:pPr>
        <w:spacing w:after="0"/>
        <w:ind w:left="0"/>
        <w:jc w:val="both"/>
      </w:pPr>
      <w:r>
        <w:rPr>
          <w:rFonts w:ascii="Times New Roman"/>
          <w:b w:val="false"/>
          <w:i w:val="false"/>
          <w:color w:val="000000"/>
          <w:sz w:val="28"/>
        </w:rPr>
        <w:t>
      Граница: село Борлыбулак, село Кент и зимовки относящиеся к селу Борлыбулак;</w:t>
      </w:r>
    </w:p>
    <w:p>
      <w:pPr>
        <w:spacing w:after="0"/>
        <w:ind w:left="0"/>
        <w:jc w:val="both"/>
      </w:pPr>
      <w:r>
        <w:rPr>
          <w:rFonts w:ascii="Times New Roman"/>
          <w:b w:val="false"/>
          <w:i w:val="false"/>
          <w:color w:val="000000"/>
          <w:sz w:val="28"/>
        </w:rPr>
        <w:t>
      34) N 339 Темиржолский избирательный участок:</w:t>
      </w:r>
    </w:p>
    <w:p>
      <w:pPr>
        <w:spacing w:after="0"/>
        <w:ind w:left="0"/>
        <w:jc w:val="both"/>
      </w:pPr>
      <w:r>
        <w:rPr>
          <w:rFonts w:ascii="Times New Roman"/>
          <w:b w:val="false"/>
          <w:i w:val="false"/>
          <w:color w:val="000000"/>
          <w:sz w:val="28"/>
        </w:rPr>
        <w:t>
      Центр: станция Талды, здание станции.</w:t>
      </w:r>
    </w:p>
    <w:p>
      <w:pPr>
        <w:spacing w:after="0"/>
        <w:ind w:left="0"/>
        <w:jc w:val="both"/>
      </w:pPr>
      <w:r>
        <w:rPr>
          <w:rFonts w:ascii="Times New Roman"/>
          <w:b w:val="false"/>
          <w:i w:val="false"/>
          <w:color w:val="000000"/>
          <w:sz w:val="28"/>
        </w:rPr>
        <w:t>
      Граница: станция Талды;</w:t>
      </w:r>
    </w:p>
    <w:p>
      <w:pPr>
        <w:spacing w:after="0"/>
        <w:ind w:left="0"/>
        <w:jc w:val="both"/>
      </w:pPr>
      <w:r>
        <w:rPr>
          <w:rFonts w:ascii="Times New Roman"/>
          <w:b w:val="false"/>
          <w:i w:val="false"/>
          <w:color w:val="000000"/>
          <w:sz w:val="28"/>
        </w:rPr>
        <w:t>
      35) N 340 Кояндинский избирательный участок:</w:t>
      </w:r>
    </w:p>
    <w:p>
      <w:pPr>
        <w:spacing w:after="0"/>
        <w:ind w:left="0"/>
        <w:jc w:val="both"/>
      </w:pPr>
      <w:r>
        <w:rPr>
          <w:rFonts w:ascii="Times New Roman"/>
          <w:b w:val="false"/>
          <w:i w:val="false"/>
          <w:color w:val="000000"/>
          <w:sz w:val="28"/>
        </w:rPr>
        <w:t>
      Центр: село Коянды, средняя школа N 35 улица Советская дом 2.</w:t>
      </w:r>
    </w:p>
    <w:p>
      <w:pPr>
        <w:spacing w:after="0"/>
        <w:ind w:left="0"/>
        <w:jc w:val="both"/>
      </w:pPr>
      <w:r>
        <w:rPr>
          <w:rFonts w:ascii="Times New Roman"/>
          <w:b w:val="false"/>
          <w:i w:val="false"/>
          <w:color w:val="000000"/>
          <w:sz w:val="28"/>
        </w:rPr>
        <w:t>
      Граница: село Коянды и зимовки относящиеся к селу Коянды.</w:t>
      </w:r>
    </w:p>
    <w:p>
      <w:pPr>
        <w:spacing w:after="0"/>
        <w:ind w:left="0"/>
        <w:jc w:val="both"/>
      </w:pPr>
      <w:r>
        <w:rPr>
          <w:rFonts w:ascii="Times New Roman"/>
          <w:b w:val="false"/>
          <w:i w:val="false"/>
          <w:color w:val="000000"/>
          <w:sz w:val="28"/>
        </w:rPr>
        <w:t>
      36) N 341 Мадиский избирательный участок:</w:t>
      </w:r>
    </w:p>
    <w:p>
      <w:pPr>
        <w:spacing w:after="0"/>
        <w:ind w:left="0"/>
        <w:jc w:val="both"/>
      </w:pPr>
      <w:r>
        <w:rPr>
          <w:rFonts w:ascii="Times New Roman"/>
          <w:b w:val="false"/>
          <w:i w:val="false"/>
          <w:color w:val="000000"/>
          <w:sz w:val="28"/>
        </w:rPr>
        <w:t>
      Центр: село Айрык, клуб, улица Таттимбета дом 9.</w:t>
      </w:r>
    </w:p>
    <w:p>
      <w:pPr>
        <w:spacing w:after="0"/>
        <w:ind w:left="0"/>
        <w:jc w:val="both"/>
      </w:pPr>
      <w:r>
        <w:rPr>
          <w:rFonts w:ascii="Times New Roman"/>
          <w:b w:val="false"/>
          <w:i w:val="false"/>
          <w:color w:val="000000"/>
          <w:sz w:val="28"/>
        </w:rPr>
        <w:t xml:space="preserve">
      Граница: село Айрык и зимовки относящиеся к селу Айрык; </w:t>
      </w:r>
    </w:p>
    <w:p>
      <w:pPr>
        <w:spacing w:after="0"/>
        <w:ind w:left="0"/>
        <w:jc w:val="both"/>
      </w:pPr>
      <w:r>
        <w:rPr>
          <w:rFonts w:ascii="Times New Roman"/>
          <w:b w:val="false"/>
          <w:i w:val="false"/>
          <w:color w:val="000000"/>
          <w:sz w:val="28"/>
        </w:rPr>
        <w:t>
      37) N 342 Едирейский избирательный участок:</w:t>
      </w:r>
    </w:p>
    <w:p>
      <w:pPr>
        <w:spacing w:after="0"/>
        <w:ind w:left="0"/>
        <w:jc w:val="both"/>
      </w:pPr>
      <w:r>
        <w:rPr>
          <w:rFonts w:ascii="Times New Roman"/>
          <w:b w:val="false"/>
          <w:i w:val="false"/>
          <w:color w:val="000000"/>
          <w:sz w:val="28"/>
        </w:rPr>
        <w:t>
      Центр: село Едирей, бывшее здание начальной школы.</w:t>
      </w:r>
    </w:p>
    <w:p>
      <w:pPr>
        <w:spacing w:after="0"/>
        <w:ind w:left="0"/>
        <w:jc w:val="both"/>
      </w:pPr>
      <w:r>
        <w:rPr>
          <w:rFonts w:ascii="Times New Roman"/>
          <w:b w:val="false"/>
          <w:i w:val="false"/>
          <w:color w:val="000000"/>
          <w:sz w:val="28"/>
        </w:rPr>
        <w:t xml:space="preserve">
      Граница: село Едирей и зимовки относящиеся к селу Едирей; </w:t>
      </w:r>
    </w:p>
    <w:p>
      <w:pPr>
        <w:spacing w:after="0"/>
        <w:ind w:left="0"/>
        <w:jc w:val="both"/>
      </w:pPr>
      <w:r>
        <w:rPr>
          <w:rFonts w:ascii="Times New Roman"/>
          <w:b w:val="false"/>
          <w:i w:val="false"/>
          <w:color w:val="000000"/>
          <w:sz w:val="28"/>
        </w:rPr>
        <w:t>
      38) N 343 Осибайский избирательный участок:</w:t>
      </w:r>
    </w:p>
    <w:p>
      <w:pPr>
        <w:spacing w:after="0"/>
        <w:ind w:left="0"/>
        <w:jc w:val="both"/>
      </w:pPr>
      <w:r>
        <w:rPr>
          <w:rFonts w:ascii="Times New Roman"/>
          <w:b w:val="false"/>
          <w:i w:val="false"/>
          <w:color w:val="000000"/>
          <w:sz w:val="28"/>
        </w:rPr>
        <w:t>
      Центр: село Осибай, клуб, улица Елебекова дом 6.</w:t>
      </w:r>
    </w:p>
    <w:p>
      <w:pPr>
        <w:spacing w:after="0"/>
        <w:ind w:left="0"/>
        <w:jc w:val="both"/>
      </w:pPr>
      <w:r>
        <w:rPr>
          <w:rFonts w:ascii="Times New Roman"/>
          <w:b w:val="false"/>
          <w:i w:val="false"/>
          <w:color w:val="000000"/>
          <w:sz w:val="28"/>
        </w:rPr>
        <w:t>
      Граница: село Осибай, село Кольбасы и зимовки относящиеся к селу Осибай;</w:t>
      </w:r>
    </w:p>
    <w:p>
      <w:pPr>
        <w:spacing w:after="0"/>
        <w:ind w:left="0"/>
        <w:jc w:val="both"/>
      </w:pPr>
      <w:r>
        <w:rPr>
          <w:rFonts w:ascii="Times New Roman"/>
          <w:b w:val="false"/>
          <w:i w:val="false"/>
          <w:color w:val="000000"/>
          <w:sz w:val="28"/>
        </w:rPr>
        <w:t>
      39) N 344 Басталский избирательный участок:</w:t>
      </w:r>
    </w:p>
    <w:p>
      <w:pPr>
        <w:spacing w:after="0"/>
        <w:ind w:left="0"/>
        <w:jc w:val="both"/>
      </w:pPr>
      <w:r>
        <w:rPr>
          <w:rFonts w:ascii="Times New Roman"/>
          <w:b w:val="false"/>
          <w:i w:val="false"/>
          <w:color w:val="000000"/>
          <w:sz w:val="28"/>
        </w:rPr>
        <w:t>
      Центр: село Бастал, начальная школа N 51.</w:t>
      </w:r>
    </w:p>
    <w:p>
      <w:pPr>
        <w:spacing w:after="0"/>
        <w:ind w:left="0"/>
        <w:jc w:val="both"/>
      </w:pPr>
      <w:r>
        <w:rPr>
          <w:rFonts w:ascii="Times New Roman"/>
          <w:b w:val="false"/>
          <w:i w:val="false"/>
          <w:color w:val="000000"/>
          <w:sz w:val="28"/>
        </w:rPr>
        <w:t>
      Граница: село Бастал и зимовки относящиеся к селу Бастал;</w:t>
      </w:r>
    </w:p>
    <w:p>
      <w:pPr>
        <w:spacing w:after="0"/>
        <w:ind w:left="0"/>
        <w:jc w:val="both"/>
      </w:pPr>
      <w:r>
        <w:rPr>
          <w:rFonts w:ascii="Times New Roman"/>
          <w:b w:val="false"/>
          <w:i w:val="false"/>
          <w:color w:val="000000"/>
          <w:sz w:val="28"/>
        </w:rPr>
        <w:t>
      40) N 345 Тегисшилдикский избирательный участок:</w:t>
      </w:r>
    </w:p>
    <w:p>
      <w:pPr>
        <w:spacing w:after="0"/>
        <w:ind w:left="0"/>
        <w:jc w:val="both"/>
      </w:pPr>
      <w:r>
        <w:rPr>
          <w:rFonts w:ascii="Times New Roman"/>
          <w:b w:val="false"/>
          <w:i w:val="false"/>
          <w:color w:val="000000"/>
          <w:sz w:val="28"/>
        </w:rPr>
        <w:t>
      Центр: село Тегисшилдик, средняя школа N 6.</w:t>
      </w:r>
    </w:p>
    <w:p>
      <w:pPr>
        <w:spacing w:after="0"/>
        <w:ind w:left="0"/>
        <w:jc w:val="both"/>
      </w:pPr>
      <w:r>
        <w:rPr>
          <w:rFonts w:ascii="Times New Roman"/>
          <w:b w:val="false"/>
          <w:i w:val="false"/>
          <w:color w:val="000000"/>
          <w:sz w:val="28"/>
        </w:rPr>
        <w:t>
      Граница: село Тегисшилдик, кардоны Тонкерис, Коктобе и зимовки относящиеся к селу Тегисшилдик;</w:t>
      </w:r>
    </w:p>
    <w:p>
      <w:pPr>
        <w:spacing w:after="0"/>
        <w:ind w:left="0"/>
        <w:jc w:val="both"/>
      </w:pPr>
      <w:r>
        <w:rPr>
          <w:rFonts w:ascii="Times New Roman"/>
          <w:b w:val="false"/>
          <w:i w:val="false"/>
          <w:color w:val="000000"/>
          <w:sz w:val="28"/>
        </w:rPr>
        <w:t>
      41) N 346 Жарлинский избирательный участок:</w:t>
      </w:r>
    </w:p>
    <w:p>
      <w:pPr>
        <w:spacing w:after="0"/>
        <w:ind w:left="0"/>
        <w:jc w:val="both"/>
      </w:pPr>
      <w:r>
        <w:rPr>
          <w:rFonts w:ascii="Times New Roman"/>
          <w:b w:val="false"/>
          <w:i w:val="false"/>
          <w:color w:val="000000"/>
          <w:sz w:val="28"/>
        </w:rPr>
        <w:t>
      Центр: село Жарлы, средняя школа N 9.</w:t>
      </w:r>
    </w:p>
    <w:p>
      <w:pPr>
        <w:spacing w:after="0"/>
        <w:ind w:left="0"/>
        <w:jc w:val="both"/>
      </w:pPr>
      <w:r>
        <w:rPr>
          <w:rFonts w:ascii="Times New Roman"/>
          <w:b w:val="false"/>
          <w:i w:val="false"/>
          <w:color w:val="000000"/>
          <w:sz w:val="28"/>
        </w:rPr>
        <w:t>
      Граница: село Жарлы, кардон Жанабет и зимовки относящиеся к селу Жарлы;</w:t>
      </w:r>
    </w:p>
    <w:p>
      <w:pPr>
        <w:spacing w:after="0"/>
        <w:ind w:left="0"/>
        <w:jc w:val="both"/>
      </w:pPr>
      <w:r>
        <w:rPr>
          <w:rFonts w:ascii="Times New Roman"/>
          <w:b w:val="false"/>
          <w:i w:val="false"/>
          <w:color w:val="000000"/>
          <w:sz w:val="28"/>
        </w:rPr>
        <w:t>
      42) N 347 Карыншиский избирательный участок:</w:t>
      </w:r>
    </w:p>
    <w:p>
      <w:pPr>
        <w:spacing w:after="0"/>
        <w:ind w:left="0"/>
        <w:jc w:val="both"/>
      </w:pPr>
      <w:r>
        <w:rPr>
          <w:rFonts w:ascii="Times New Roman"/>
          <w:b w:val="false"/>
          <w:i w:val="false"/>
          <w:color w:val="000000"/>
          <w:sz w:val="28"/>
        </w:rPr>
        <w:t>
      Центр: село Карынши, основная школа N 7.</w:t>
      </w:r>
    </w:p>
    <w:p>
      <w:pPr>
        <w:spacing w:after="0"/>
        <w:ind w:left="0"/>
        <w:jc w:val="both"/>
      </w:pPr>
      <w:r>
        <w:rPr>
          <w:rFonts w:ascii="Times New Roman"/>
          <w:b w:val="false"/>
          <w:i w:val="false"/>
          <w:color w:val="000000"/>
          <w:sz w:val="28"/>
        </w:rPr>
        <w:t xml:space="preserve">
      Граница: село Карынши и зимовки относящиеся к селу Карынши; </w:t>
      </w:r>
    </w:p>
    <w:p>
      <w:pPr>
        <w:spacing w:after="0"/>
        <w:ind w:left="0"/>
        <w:jc w:val="both"/>
      </w:pPr>
      <w:r>
        <w:rPr>
          <w:rFonts w:ascii="Times New Roman"/>
          <w:b w:val="false"/>
          <w:i w:val="false"/>
          <w:color w:val="000000"/>
          <w:sz w:val="28"/>
        </w:rPr>
        <w:t>
      43) N 348 Татанский избирательный участок:</w:t>
      </w:r>
    </w:p>
    <w:p>
      <w:pPr>
        <w:spacing w:after="0"/>
        <w:ind w:left="0"/>
        <w:jc w:val="both"/>
      </w:pPr>
      <w:r>
        <w:rPr>
          <w:rFonts w:ascii="Times New Roman"/>
          <w:b w:val="false"/>
          <w:i w:val="false"/>
          <w:color w:val="000000"/>
          <w:sz w:val="28"/>
        </w:rPr>
        <w:t>
      Центр: село Татан, средняя школа N 23, улица Центральная дом 4.</w:t>
      </w:r>
    </w:p>
    <w:p>
      <w:pPr>
        <w:spacing w:after="0"/>
        <w:ind w:left="0"/>
        <w:jc w:val="both"/>
      </w:pPr>
      <w:r>
        <w:rPr>
          <w:rFonts w:ascii="Times New Roman"/>
          <w:b w:val="false"/>
          <w:i w:val="false"/>
          <w:color w:val="000000"/>
          <w:sz w:val="28"/>
        </w:rPr>
        <w:t>
      Граница: село Татан и зимовки относящиеся к селу Татан;</w:t>
      </w:r>
    </w:p>
    <w:p>
      <w:pPr>
        <w:spacing w:after="0"/>
        <w:ind w:left="0"/>
        <w:jc w:val="both"/>
      </w:pPr>
      <w:r>
        <w:rPr>
          <w:rFonts w:ascii="Times New Roman"/>
          <w:b w:val="false"/>
          <w:i w:val="false"/>
          <w:color w:val="000000"/>
          <w:sz w:val="28"/>
        </w:rPr>
        <w:t>
      44) N 349 Карагашский избирательный участок:</w:t>
      </w:r>
    </w:p>
    <w:p>
      <w:pPr>
        <w:spacing w:after="0"/>
        <w:ind w:left="0"/>
        <w:jc w:val="both"/>
      </w:pPr>
      <w:r>
        <w:rPr>
          <w:rFonts w:ascii="Times New Roman"/>
          <w:b w:val="false"/>
          <w:i w:val="false"/>
          <w:color w:val="000000"/>
          <w:sz w:val="28"/>
        </w:rPr>
        <w:t>
      Центр: село Карагаш, основная школа N 28.</w:t>
      </w:r>
    </w:p>
    <w:p>
      <w:pPr>
        <w:spacing w:after="0"/>
        <w:ind w:left="0"/>
        <w:jc w:val="both"/>
      </w:pPr>
      <w:r>
        <w:rPr>
          <w:rFonts w:ascii="Times New Roman"/>
          <w:b w:val="false"/>
          <w:i w:val="false"/>
          <w:color w:val="000000"/>
          <w:sz w:val="28"/>
        </w:rPr>
        <w:t>
      Граница: село Карагаш, село Айнабулак и зимовки относящиеся к селу Карагаш;</w:t>
      </w:r>
    </w:p>
    <w:p>
      <w:pPr>
        <w:spacing w:after="0"/>
        <w:ind w:left="0"/>
        <w:jc w:val="both"/>
      </w:pPr>
      <w:r>
        <w:rPr>
          <w:rFonts w:ascii="Times New Roman"/>
          <w:b w:val="false"/>
          <w:i w:val="false"/>
          <w:color w:val="000000"/>
          <w:sz w:val="28"/>
        </w:rPr>
        <w:t>
      45) N 350 Томарский избирательный участок:</w:t>
      </w:r>
    </w:p>
    <w:p>
      <w:pPr>
        <w:spacing w:after="0"/>
        <w:ind w:left="0"/>
        <w:jc w:val="both"/>
      </w:pPr>
      <w:r>
        <w:rPr>
          <w:rFonts w:ascii="Times New Roman"/>
          <w:b w:val="false"/>
          <w:i w:val="false"/>
          <w:color w:val="000000"/>
          <w:sz w:val="28"/>
        </w:rPr>
        <w:t>
      Центр: село Томар, средняя школа N 22, улица Мади дом 16.</w:t>
      </w:r>
    </w:p>
    <w:p>
      <w:pPr>
        <w:spacing w:after="0"/>
        <w:ind w:left="0"/>
        <w:jc w:val="both"/>
      </w:pPr>
      <w:r>
        <w:rPr>
          <w:rFonts w:ascii="Times New Roman"/>
          <w:b w:val="false"/>
          <w:i w:val="false"/>
          <w:color w:val="000000"/>
          <w:sz w:val="28"/>
        </w:rPr>
        <w:t xml:space="preserve">
      Граница: село Томар и зимовки относящиеся к селу Томар; </w:t>
      </w:r>
    </w:p>
    <w:p>
      <w:pPr>
        <w:spacing w:after="0"/>
        <w:ind w:left="0"/>
        <w:jc w:val="both"/>
      </w:pPr>
      <w:r>
        <w:rPr>
          <w:rFonts w:ascii="Times New Roman"/>
          <w:b w:val="false"/>
          <w:i w:val="false"/>
          <w:color w:val="000000"/>
          <w:sz w:val="28"/>
        </w:rPr>
        <w:t>
      46) N 351 Угарский избирательный участок:</w:t>
      </w:r>
    </w:p>
    <w:p>
      <w:pPr>
        <w:spacing w:after="0"/>
        <w:ind w:left="0"/>
        <w:jc w:val="both"/>
      </w:pPr>
      <w:r>
        <w:rPr>
          <w:rFonts w:ascii="Times New Roman"/>
          <w:b w:val="false"/>
          <w:i w:val="false"/>
          <w:color w:val="000000"/>
          <w:sz w:val="28"/>
        </w:rPr>
        <w:t>
      Центр: село Матак, средняя школа N 15.</w:t>
      </w:r>
    </w:p>
    <w:p>
      <w:pPr>
        <w:spacing w:after="0"/>
        <w:ind w:left="0"/>
        <w:jc w:val="both"/>
      </w:pPr>
      <w:r>
        <w:rPr>
          <w:rFonts w:ascii="Times New Roman"/>
          <w:b w:val="false"/>
          <w:i w:val="false"/>
          <w:color w:val="000000"/>
          <w:sz w:val="28"/>
        </w:rPr>
        <w:t>
      Граница: село Матак, санаторий "Жосалы", 6 разъезд и зимовки относящиеся к селу Матак;</w:t>
      </w:r>
    </w:p>
    <w:p>
      <w:pPr>
        <w:spacing w:after="0"/>
        <w:ind w:left="0"/>
        <w:jc w:val="both"/>
      </w:pPr>
      <w:r>
        <w:rPr>
          <w:rFonts w:ascii="Times New Roman"/>
          <w:b w:val="false"/>
          <w:i w:val="false"/>
          <w:color w:val="000000"/>
          <w:sz w:val="28"/>
        </w:rPr>
        <w:t>
      47) N 352 Инталинский избирательный участок:</w:t>
      </w:r>
    </w:p>
    <w:p>
      <w:pPr>
        <w:spacing w:after="0"/>
        <w:ind w:left="0"/>
        <w:jc w:val="both"/>
      </w:pPr>
      <w:r>
        <w:rPr>
          <w:rFonts w:ascii="Times New Roman"/>
          <w:b w:val="false"/>
          <w:i w:val="false"/>
          <w:color w:val="000000"/>
          <w:sz w:val="28"/>
        </w:rPr>
        <w:t>
      Центр: село Инталы, клуб, улица Бейбитшилик дом 13.</w:t>
      </w:r>
    </w:p>
    <w:p>
      <w:pPr>
        <w:spacing w:after="0"/>
        <w:ind w:left="0"/>
        <w:jc w:val="both"/>
      </w:pPr>
      <w:r>
        <w:rPr>
          <w:rFonts w:ascii="Times New Roman"/>
          <w:b w:val="false"/>
          <w:i w:val="false"/>
          <w:color w:val="000000"/>
          <w:sz w:val="28"/>
        </w:rPr>
        <w:t>
      Граница: село Инталы, 5 разъезд и зимовки относящиеся к селу Инталы;</w:t>
      </w:r>
    </w:p>
    <w:p>
      <w:pPr>
        <w:spacing w:after="0"/>
        <w:ind w:left="0"/>
        <w:jc w:val="both"/>
      </w:pPr>
      <w:r>
        <w:rPr>
          <w:rFonts w:ascii="Times New Roman"/>
          <w:b w:val="false"/>
          <w:i w:val="false"/>
          <w:color w:val="000000"/>
          <w:sz w:val="28"/>
        </w:rPr>
        <w:t>
      48) N 353 Шарыктинский избирательный участок:</w:t>
      </w:r>
    </w:p>
    <w:p>
      <w:pPr>
        <w:spacing w:after="0"/>
        <w:ind w:left="0"/>
        <w:jc w:val="both"/>
      </w:pPr>
      <w:r>
        <w:rPr>
          <w:rFonts w:ascii="Times New Roman"/>
          <w:b w:val="false"/>
          <w:i w:val="false"/>
          <w:color w:val="000000"/>
          <w:sz w:val="28"/>
        </w:rPr>
        <w:t>
      Центр: село Теректы, средняя школа N 30, улица Абая дом 26.</w:t>
      </w:r>
    </w:p>
    <w:p>
      <w:pPr>
        <w:spacing w:after="0"/>
        <w:ind w:left="0"/>
        <w:jc w:val="both"/>
      </w:pPr>
      <w:r>
        <w:rPr>
          <w:rFonts w:ascii="Times New Roman"/>
          <w:b w:val="false"/>
          <w:i w:val="false"/>
          <w:color w:val="000000"/>
          <w:sz w:val="28"/>
        </w:rPr>
        <w:t>
      Граница: село Теректы и зимовки относящиеся к селу Теректы;</w:t>
      </w:r>
    </w:p>
    <w:p>
      <w:pPr>
        <w:spacing w:after="0"/>
        <w:ind w:left="0"/>
        <w:jc w:val="both"/>
      </w:pPr>
      <w:r>
        <w:rPr>
          <w:rFonts w:ascii="Times New Roman"/>
          <w:b w:val="false"/>
          <w:i w:val="false"/>
          <w:color w:val="000000"/>
          <w:sz w:val="28"/>
        </w:rPr>
        <w:t>
      49) N 354 Шоптикольский избирательный участок:</w:t>
      </w:r>
    </w:p>
    <w:p>
      <w:pPr>
        <w:spacing w:after="0"/>
        <w:ind w:left="0"/>
        <w:jc w:val="both"/>
      </w:pPr>
      <w:r>
        <w:rPr>
          <w:rFonts w:ascii="Times New Roman"/>
          <w:b w:val="false"/>
          <w:i w:val="false"/>
          <w:color w:val="000000"/>
          <w:sz w:val="28"/>
        </w:rPr>
        <w:t>
      Центр: село Шоптиколь, основная школа N 39.</w:t>
      </w:r>
    </w:p>
    <w:p>
      <w:pPr>
        <w:spacing w:after="0"/>
        <w:ind w:left="0"/>
        <w:jc w:val="both"/>
      </w:pPr>
      <w:r>
        <w:rPr>
          <w:rFonts w:ascii="Times New Roman"/>
          <w:b w:val="false"/>
          <w:i w:val="false"/>
          <w:color w:val="000000"/>
          <w:sz w:val="28"/>
        </w:rPr>
        <w:t>
      Граница: село Шоптиколь и зимовки относящиеся к селу Шоптиколь.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акима Каркаралинского района Карагандинской области от 26.03.2014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Данное решение направить в областную избирательную комиссию.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исполняющего обязанности руководителя аппарата акима Каркаралинского района Азимханова Д.Ж.</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Каркаралинского района</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Максутов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