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5ac6" w14:textId="4ee5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XLIII Каркаралинского районного маслихата Карагандинской области от 9 декабря 2011 года N 43/424. Зарегистрировано Управлением юстиции Каркаралинского района Карагандинской области 22 декабря 2011 года N 8-13-113.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3 марта 2016 года №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03.03.2016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2012-2014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3811612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368681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7357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22958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3412616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3854104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8258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9708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50750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50750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9708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42492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Каркаралинского районного маслихата Карагандинской области от 13.04.2012 </w:t>
      </w:r>
      <w:r>
        <w:rPr>
          <w:rFonts w:ascii="Times New Roman"/>
          <w:b w:val="false"/>
          <w:i w:val="false"/>
          <w:color w:val="ff0000"/>
          <w:sz w:val="28"/>
        </w:rPr>
        <w:t>N 4/35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решениями Каркаралинского районного маслихата Карагандинской области от 08.06.2012 </w:t>
      </w:r>
      <w:r>
        <w:rPr>
          <w:rFonts w:ascii="Times New Roman"/>
          <w:b w:val="false"/>
          <w:i w:val="false"/>
          <w:color w:val="ff0000"/>
          <w:sz w:val="28"/>
        </w:rPr>
        <w:t>N 6/53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18.07.2012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7/63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20.08.2012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9/76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08.11.2012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10/82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07.12.2012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11/86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2012 год нормативы распределения доходов в районный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индивидуальному подоходному налогу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социальному налогу – 70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Предусмотреть в районном бюджете на 2012 год объем субвенции, передаваемой из областного бюджета в сумме 2922693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 в составе поступлений районного бюджета на 2012 год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акимата Каркаралинского района на 2012 год в сумме 7000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решением Каркаралинского районного маслихата Карагандинской области от 18.07.2012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7/63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Установить на 2012 год гражданским служащим образования, культуры, социального обеспечения, работающим в аульной (сельской) местности, финансируемым из районного бюджета, повышенные на двадцать пять процентов должностные оклады и тарифные ставки по сравнению с должностными окладами и тарифными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районных бюджетных программ, не подлежащих секвестру в процессе исполнения районного бюджета на 2012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бюджетных программ города, поселка и сельских (аульных) округов на 2012-2014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1"/>
        <w:gridCol w:w="3589"/>
      </w:tblGrid>
      <w:tr>
        <w:trPr>
          <w:trHeight w:val="30" w:hRule="atLeast"/>
        </w:trPr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Жукубаев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43/424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07.12.2012 N 11/86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235"/>
        <w:gridCol w:w="722"/>
        <w:gridCol w:w="5807"/>
        <w:gridCol w:w="3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373"/>
        <w:gridCol w:w="906"/>
        <w:gridCol w:w="906"/>
        <w:gridCol w:w="7504"/>
        <w:gridCol w:w="19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930"/>
        <w:gridCol w:w="930"/>
        <w:gridCol w:w="4551"/>
        <w:gridCol w:w="4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43/424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18.07.2012 N 7/63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33"/>
        <w:gridCol w:w="1296"/>
        <w:gridCol w:w="1296"/>
        <w:gridCol w:w="5441"/>
        <w:gridCol w:w="28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143"/>
        <w:gridCol w:w="1143"/>
        <w:gridCol w:w="1143"/>
        <w:gridCol w:w="3594"/>
        <w:gridCol w:w="4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1275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83"/>
        <w:gridCol w:w="983"/>
        <w:gridCol w:w="983"/>
        <w:gridCol w:w="4812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43/424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18.07.2012 N 7/63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235"/>
        <w:gridCol w:w="722"/>
        <w:gridCol w:w="5807"/>
        <w:gridCol w:w="3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33"/>
        <w:gridCol w:w="1296"/>
        <w:gridCol w:w="1296"/>
        <w:gridCol w:w="5441"/>
        <w:gridCol w:w="28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143"/>
        <w:gridCol w:w="1143"/>
        <w:gridCol w:w="1143"/>
        <w:gridCol w:w="3594"/>
        <w:gridCol w:w="4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1275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83"/>
        <w:gridCol w:w="983"/>
        <w:gridCol w:w="983"/>
        <w:gridCol w:w="4812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43/424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2012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07.12.2012 N 11/86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0"/>
        <w:gridCol w:w="3480"/>
      </w:tblGrid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 АОО 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Государственной программы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43/424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2797"/>
        <w:gridCol w:w="2798"/>
        <w:gridCol w:w="55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43/424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поселка, сельских (аульных) округов на 2012 год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08.11.2012 N 10/82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333"/>
        <w:gridCol w:w="809"/>
        <w:gridCol w:w="809"/>
        <w:gridCol w:w="3117"/>
        <w:gridCol w:w="1522"/>
        <w:gridCol w:w="1522"/>
        <w:gridCol w:w="1285"/>
        <w:gridCol w:w="1286"/>
        <w:gridCol w:w="1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39"/>
        <w:gridCol w:w="825"/>
        <w:gridCol w:w="825"/>
        <w:gridCol w:w="3178"/>
        <w:gridCol w:w="1310"/>
        <w:gridCol w:w="1310"/>
        <w:gridCol w:w="1310"/>
        <w:gridCol w:w="1311"/>
        <w:gridCol w:w="1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К. Аманжолова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Н. Абдирова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39"/>
        <w:gridCol w:w="825"/>
        <w:gridCol w:w="825"/>
        <w:gridCol w:w="3178"/>
        <w:gridCol w:w="1310"/>
        <w:gridCol w:w="1310"/>
        <w:gridCol w:w="1310"/>
        <w:gridCol w:w="1311"/>
        <w:gridCol w:w="1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46"/>
        <w:gridCol w:w="841"/>
        <w:gridCol w:w="841"/>
        <w:gridCol w:w="3243"/>
        <w:gridCol w:w="1336"/>
        <w:gridCol w:w="1337"/>
        <w:gridCol w:w="1337"/>
        <w:gridCol w:w="1088"/>
        <w:gridCol w:w="13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М. Мамраева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Мадийский с/о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Н. Нурмакова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312"/>
        <w:gridCol w:w="759"/>
        <w:gridCol w:w="759"/>
        <w:gridCol w:w="2924"/>
        <w:gridCol w:w="1205"/>
        <w:gridCol w:w="1206"/>
        <w:gridCol w:w="1206"/>
        <w:gridCol w:w="981"/>
        <w:gridCol w:w="1206"/>
        <w:gridCol w:w="12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43/424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поселка, сельских (аульных) округов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39"/>
        <w:gridCol w:w="825"/>
        <w:gridCol w:w="825"/>
        <w:gridCol w:w="3179"/>
        <w:gridCol w:w="1552"/>
        <w:gridCol w:w="1310"/>
        <w:gridCol w:w="1310"/>
        <w:gridCol w:w="1311"/>
        <w:gridCol w:w="1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39"/>
        <w:gridCol w:w="825"/>
        <w:gridCol w:w="825"/>
        <w:gridCol w:w="3178"/>
        <w:gridCol w:w="1310"/>
        <w:gridCol w:w="1310"/>
        <w:gridCol w:w="1310"/>
        <w:gridCol w:w="1311"/>
        <w:gridCol w:w="1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К. Аманжолова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Н. Абдирова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46"/>
        <w:gridCol w:w="841"/>
        <w:gridCol w:w="841"/>
        <w:gridCol w:w="3243"/>
        <w:gridCol w:w="1336"/>
        <w:gridCol w:w="1337"/>
        <w:gridCol w:w="1088"/>
        <w:gridCol w:w="1337"/>
        <w:gridCol w:w="13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46"/>
        <w:gridCol w:w="841"/>
        <w:gridCol w:w="841"/>
        <w:gridCol w:w="3243"/>
        <w:gridCol w:w="1336"/>
        <w:gridCol w:w="1337"/>
        <w:gridCol w:w="1337"/>
        <w:gridCol w:w="1088"/>
        <w:gridCol w:w="13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М. Мамраева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Н. Нурмакова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318"/>
        <w:gridCol w:w="773"/>
        <w:gridCol w:w="773"/>
        <w:gridCol w:w="2979"/>
        <w:gridCol w:w="1228"/>
        <w:gridCol w:w="1228"/>
        <w:gridCol w:w="1228"/>
        <w:gridCol w:w="999"/>
        <w:gridCol w:w="1228"/>
        <w:gridCol w:w="1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43/424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поселка, сельских (аульных) округов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326"/>
        <w:gridCol w:w="793"/>
        <w:gridCol w:w="793"/>
        <w:gridCol w:w="3058"/>
        <w:gridCol w:w="1493"/>
        <w:gridCol w:w="1494"/>
        <w:gridCol w:w="1261"/>
        <w:gridCol w:w="1261"/>
        <w:gridCol w:w="1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39"/>
        <w:gridCol w:w="825"/>
        <w:gridCol w:w="825"/>
        <w:gridCol w:w="3178"/>
        <w:gridCol w:w="1310"/>
        <w:gridCol w:w="1310"/>
        <w:gridCol w:w="1310"/>
        <w:gridCol w:w="1311"/>
        <w:gridCol w:w="1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с/о К. Аманжолова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Н. Абдирова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39"/>
        <w:gridCol w:w="825"/>
        <w:gridCol w:w="825"/>
        <w:gridCol w:w="3178"/>
        <w:gridCol w:w="1310"/>
        <w:gridCol w:w="1310"/>
        <w:gridCol w:w="1310"/>
        <w:gridCol w:w="1311"/>
        <w:gridCol w:w="1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39"/>
        <w:gridCol w:w="825"/>
        <w:gridCol w:w="825"/>
        <w:gridCol w:w="3178"/>
        <w:gridCol w:w="1310"/>
        <w:gridCol w:w="1310"/>
        <w:gridCol w:w="1310"/>
        <w:gridCol w:w="1311"/>
        <w:gridCol w:w="1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М. Мамраева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Н. Нурмакова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318"/>
        <w:gridCol w:w="773"/>
        <w:gridCol w:w="773"/>
        <w:gridCol w:w="2979"/>
        <w:gridCol w:w="1228"/>
        <w:gridCol w:w="1228"/>
        <w:gridCol w:w="1228"/>
        <w:gridCol w:w="999"/>
        <w:gridCol w:w="1228"/>
        <w:gridCol w:w="1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